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56C9" w:rsidRPr="00EA4580" w:rsidRDefault="00000000">
      <w:pPr>
        <w:jc w:val="right"/>
        <w:rPr>
          <w:lang w:val="ru-RU"/>
        </w:rPr>
      </w:pPr>
      <w:r w:rsidRPr="00EA4580">
        <w:rPr>
          <w:lang w:val="ru-RU"/>
        </w:rPr>
        <w:t>В [наименование суда]</w:t>
      </w:r>
      <w:r w:rsidRPr="00EA4580">
        <w:rPr>
          <w:lang w:val="ru-RU"/>
        </w:rPr>
        <w:br/>
      </w:r>
      <w:r w:rsidRPr="00EA4580">
        <w:rPr>
          <w:lang w:val="ru-RU"/>
        </w:rPr>
        <w:br/>
        <w:t>Истец: [Ф. И. О. / наименование организации]</w:t>
      </w:r>
      <w:r w:rsidRPr="00EA4580">
        <w:rPr>
          <w:lang w:val="ru-RU"/>
        </w:rPr>
        <w:br/>
        <w:t>адрес: [вписать нужное]</w:t>
      </w:r>
      <w:r w:rsidRPr="00EA4580">
        <w:rPr>
          <w:lang w:val="ru-RU"/>
        </w:rPr>
        <w:br/>
        <w:t>телефон: [вписать нужное]</w:t>
      </w:r>
      <w:r w:rsidRPr="00EA4580">
        <w:rPr>
          <w:lang w:val="ru-RU"/>
        </w:rPr>
        <w:br/>
        <w:t>адрес электронной почты: [вписать нужное]</w:t>
      </w:r>
      <w:r w:rsidRPr="00EA4580">
        <w:rPr>
          <w:lang w:val="ru-RU"/>
        </w:rPr>
        <w:br/>
      </w:r>
      <w:r w:rsidRPr="00EA4580">
        <w:rPr>
          <w:lang w:val="ru-RU"/>
        </w:rPr>
        <w:br/>
        <w:t>если заявление подаётся представителем:</w:t>
      </w:r>
      <w:r w:rsidRPr="00EA4580">
        <w:rPr>
          <w:lang w:val="ru-RU"/>
        </w:rPr>
        <w:br/>
        <w:t>Представитель истца: [Ф. И. О. / наименование представителя]</w:t>
      </w:r>
      <w:r w:rsidRPr="00EA4580">
        <w:rPr>
          <w:lang w:val="ru-RU"/>
        </w:rPr>
        <w:br/>
        <w:t>адрес: [вписать нужное]</w:t>
      </w:r>
      <w:r w:rsidRPr="00EA4580">
        <w:rPr>
          <w:lang w:val="ru-RU"/>
        </w:rPr>
        <w:br/>
        <w:t>телефон: [вписать нужное]</w:t>
      </w:r>
      <w:r w:rsidRPr="00EA4580">
        <w:rPr>
          <w:lang w:val="ru-RU"/>
        </w:rPr>
        <w:br/>
        <w:t>адрес электронной почты: [вписать нужное]</w:t>
      </w:r>
      <w:r w:rsidRPr="00EA4580">
        <w:rPr>
          <w:lang w:val="ru-RU"/>
        </w:rPr>
        <w:br/>
      </w:r>
      <w:r w:rsidRPr="00EA4580">
        <w:rPr>
          <w:lang w:val="ru-RU"/>
        </w:rPr>
        <w:br/>
        <w:t>Ответчик: [Ф. И. О., дата и место рождения / наименование организации]</w:t>
      </w:r>
      <w:r w:rsidRPr="00EA4580">
        <w:rPr>
          <w:lang w:val="ru-RU"/>
        </w:rPr>
        <w:br/>
        <w:t>место жительства: [вписать нужное]</w:t>
      </w:r>
      <w:r w:rsidRPr="00EA4580">
        <w:rPr>
          <w:lang w:val="ru-RU"/>
        </w:rPr>
        <w:br/>
        <w:t>место работы: [вписать нужное]</w:t>
      </w:r>
      <w:r w:rsidRPr="00EA4580">
        <w:rPr>
          <w:lang w:val="ru-RU"/>
        </w:rPr>
        <w:br/>
        <w:t>идентификатор: [СНИЛС, ИНН, ОГРН и пр.]</w:t>
      </w:r>
      <w:r w:rsidRPr="00EA4580">
        <w:rPr>
          <w:lang w:val="ru-RU"/>
        </w:rPr>
        <w:br/>
        <w:t>телефон: [вписать нужное]</w:t>
      </w:r>
      <w:r w:rsidRPr="00EA4580">
        <w:rPr>
          <w:lang w:val="ru-RU"/>
        </w:rPr>
        <w:br/>
        <w:t>адрес электронной почты: [вписать нужное]</w:t>
      </w:r>
      <w:r w:rsidRPr="00EA4580">
        <w:rPr>
          <w:lang w:val="ru-RU"/>
        </w:rPr>
        <w:br/>
      </w:r>
      <w:r w:rsidRPr="00EA4580">
        <w:rPr>
          <w:lang w:val="ru-RU"/>
        </w:rPr>
        <w:br/>
        <w:t>По делу № [номер дела]</w:t>
      </w:r>
    </w:p>
    <w:p w:rsidR="000B56C9" w:rsidRPr="00EA4580" w:rsidRDefault="00000000">
      <w:pPr>
        <w:jc w:val="center"/>
        <w:rPr>
          <w:lang w:val="ru-RU"/>
        </w:rPr>
      </w:pPr>
      <w:r w:rsidRPr="00EA4580">
        <w:rPr>
          <w:lang w:val="ru-RU"/>
        </w:rPr>
        <w:br/>
        <w:t>ХОДАТАЙСТВО ОБ ИСТРЕБОВАНИИ СВЕДЕНИЙ ИЗ НАЛОГОВОГО ОРГАНА О ДОХОДАХ СТОРОНЫ ПО ДЕЛУ</w:t>
      </w:r>
    </w:p>
    <w:p w:rsidR="000B56C9" w:rsidRPr="00EA4580" w:rsidRDefault="00000000">
      <w:pPr>
        <w:ind w:firstLine="600"/>
        <w:jc w:val="both"/>
        <w:rPr>
          <w:lang w:val="ru-RU"/>
        </w:rPr>
      </w:pPr>
      <w:r w:rsidRPr="00EA4580">
        <w:rPr>
          <w:lang w:val="ru-RU"/>
        </w:rPr>
        <w:t>[Ф. И. О. / наименование истца] (далее — Истец) принимает участие в рассмотрении гражданского дела по иску к [Ф. И. О. / наименование ответчика] (далее — Ответчик) о [предмет иска].</w:t>
      </w:r>
    </w:p>
    <w:p w:rsidR="000B56C9" w:rsidRPr="00EA4580" w:rsidRDefault="00000000">
      <w:pPr>
        <w:ind w:firstLine="600"/>
        <w:jc w:val="both"/>
        <w:rPr>
          <w:lang w:val="ru-RU"/>
        </w:rPr>
      </w:pPr>
      <w:r w:rsidRPr="00EA4580">
        <w:rPr>
          <w:lang w:val="ru-RU"/>
        </w:rPr>
        <w:t>В рамках рассмотрения настоящего дела имеет существенное значение установление размера доходов Ответчика за соответствующий период времени, поскольку указанные сведения прямо влияют на [указать, какие обстоятельства: например, определение размера алиментов, расчёт компенсации, оценку добросовестности исполнения обязательств и пр.].</w:t>
      </w:r>
    </w:p>
    <w:p w:rsidR="000B56C9" w:rsidRPr="00EA4580" w:rsidRDefault="00000000">
      <w:pPr>
        <w:ind w:firstLine="600"/>
        <w:jc w:val="both"/>
        <w:rPr>
          <w:lang w:val="ru-RU"/>
        </w:rPr>
      </w:pPr>
      <w:r w:rsidRPr="00EA4580">
        <w:rPr>
          <w:lang w:val="ru-RU"/>
        </w:rPr>
        <w:t>Истец не располагает возможностью самостоятельно получить сведения о доходах Ответчика, поскольку такая информация относится к категории налоговой тайны и может быть предоставлена исключительно по запросу суда.</w:t>
      </w:r>
    </w:p>
    <w:p w:rsidR="000B56C9" w:rsidRPr="00EA4580" w:rsidRDefault="00000000">
      <w:pPr>
        <w:ind w:firstLine="600"/>
        <w:jc w:val="both"/>
        <w:rPr>
          <w:lang w:val="ru-RU"/>
        </w:rPr>
      </w:pPr>
      <w:r w:rsidRPr="00EA4580">
        <w:rPr>
          <w:lang w:val="ru-RU"/>
        </w:rPr>
        <w:lastRenderedPageBreak/>
        <w:t>На основании статьи 57 Гражданского процессуального кодекса Российской Федерации, если лицо, участвующее в деле, не располагает возможностью самостоятельно получить доказательства, оно вправе заявить ходатайство об истребовании указанных доказательств судом.</w:t>
      </w:r>
    </w:p>
    <w:p w:rsidR="000B56C9" w:rsidRPr="00EA4580" w:rsidRDefault="00000000">
      <w:pPr>
        <w:ind w:firstLine="600"/>
        <w:jc w:val="both"/>
        <w:rPr>
          <w:lang w:val="ru-RU"/>
        </w:rPr>
      </w:pPr>
      <w:r w:rsidRPr="00EA4580">
        <w:rPr>
          <w:lang w:val="ru-RU"/>
        </w:rPr>
        <w:t>Согласно пункту 2 статьи 6 Налогового кодекса Российской Федерации сведения, составляющие налоговую тайну, могут быть предоставлены только на основании запроса суда при наличии согласия лица, в отношении которого запрашиваются данные, либо в случае, если такое предоставление допускается законом.</w:t>
      </w:r>
    </w:p>
    <w:p w:rsidR="000B56C9" w:rsidRPr="00EA4580" w:rsidRDefault="00000000">
      <w:pPr>
        <w:ind w:firstLine="600"/>
        <w:jc w:val="both"/>
        <w:rPr>
          <w:lang w:val="ru-RU"/>
        </w:rPr>
      </w:pPr>
      <w:r w:rsidRPr="00EA4580">
        <w:rPr>
          <w:lang w:val="ru-RU"/>
        </w:rPr>
        <w:t>Таким образом, с целью установления обстоятельств, имеющих значение для дела, просим суд истребовать из налогового органа сведения о доходах Ответчика за период [указать период, например: с января 2023 года по май 2025 года] и предоставить указанные данные в суд.</w:t>
      </w:r>
    </w:p>
    <w:p w:rsidR="000B56C9" w:rsidRPr="00EA4580" w:rsidRDefault="00000000">
      <w:pPr>
        <w:rPr>
          <w:lang w:val="ru-RU"/>
        </w:rPr>
      </w:pPr>
      <w:r w:rsidRPr="00EA4580">
        <w:rPr>
          <w:lang w:val="ru-RU"/>
        </w:rPr>
        <w:br/>
        <w:t>На основании изложенного, руководствуясь статьями 57, 59, 67 ГПК РФ, статьей 6 НК РФ,</w:t>
      </w:r>
      <w:r w:rsidRPr="00EA4580">
        <w:rPr>
          <w:lang w:val="ru-RU"/>
        </w:rPr>
        <w:br/>
      </w:r>
    </w:p>
    <w:p w:rsidR="000B56C9" w:rsidRDefault="00000000">
      <w:r>
        <w:t>ПРОШУ:</w:t>
      </w:r>
    </w:p>
    <w:p w:rsidR="000B56C9" w:rsidRDefault="00000000">
      <w:pPr>
        <w:ind w:firstLine="600"/>
        <w:jc w:val="both"/>
      </w:pPr>
      <w:r>
        <w:t>Истребовать из [наименование налогового органа, например: Межрайонной инспекции ФНС России № 18 по г. Москве] в отношении Ответчика [Ф. И. О., дата рождения, ИНН, СНИЛС] сведения о размере доходов, полученных за период [указать период], а также иную информацию, имеющую значение для рассмотрения дела.</w:t>
      </w:r>
    </w:p>
    <w:p w:rsidR="000B56C9" w:rsidRDefault="00000000">
      <w:r>
        <w:t>Приложения:</w:t>
      </w:r>
    </w:p>
    <w:p w:rsidR="000B56C9" w:rsidRDefault="00000000">
      <w:r>
        <w:t>1) копия заявления (ходатайства) Истца, направленного ранее в налоговый орган (при наличии);</w:t>
      </w:r>
    </w:p>
    <w:p w:rsidR="000B56C9" w:rsidRDefault="00000000">
      <w:r>
        <w:t>2) иные документы, подтверждающие обоснованность запроса (при наличии).</w:t>
      </w:r>
    </w:p>
    <w:p w:rsidR="000B56C9" w:rsidRDefault="00000000">
      <w:r>
        <w:br/>
        <w:t>[подпись, инициалы, фамилия]</w:t>
      </w:r>
    </w:p>
    <w:p w:rsidR="000B56C9" w:rsidRDefault="00000000">
      <w:r>
        <w:t>[дата]</w:t>
      </w:r>
    </w:p>
    <w:p w:rsidR="00EA4580" w:rsidRDefault="00EA4580" w:rsidP="00EA4580">
      <w:pPr>
        <w:jc w:val="center"/>
      </w:pPr>
      <w:r>
        <w:rPr>
          <w:b/>
          <w:color w:val="000000"/>
          <w:sz w:val="20"/>
        </w:rPr>
        <w:t xml:space="preserve">Настоящий документ является образцом и не может рассматриваться как универсальное процессуальное средство. Для подготовки индивидуального заявления с учётом конкретных </w:t>
      </w:r>
      <w:r>
        <w:rPr>
          <w:b/>
          <w:color w:val="000000"/>
          <w:sz w:val="20"/>
        </w:rPr>
        <w:lastRenderedPageBreak/>
        <w:t>обстоятельств вашего дела обращайтесь в юридическое бюро «Ленский и партнёры». https://uristclub.ru</w:t>
      </w:r>
    </w:p>
    <w:p w:rsidR="00EA4580" w:rsidRDefault="00EA4580"/>
    <w:sectPr w:rsidR="00EA4580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568B" w:rsidRDefault="0003568B">
      <w:pPr>
        <w:spacing w:after="0" w:line="240" w:lineRule="auto"/>
      </w:pPr>
      <w:r>
        <w:separator/>
      </w:r>
    </w:p>
  </w:endnote>
  <w:endnote w:type="continuationSeparator" w:id="0">
    <w:p w:rsidR="0003568B" w:rsidRDefault="0003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568B" w:rsidRDefault="0003568B">
      <w:pPr>
        <w:spacing w:after="0" w:line="240" w:lineRule="auto"/>
      </w:pPr>
      <w:r>
        <w:separator/>
      </w:r>
    </w:p>
  </w:footnote>
  <w:footnote w:type="continuationSeparator" w:id="0">
    <w:p w:rsidR="0003568B" w:rsidRDefault="0003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56C9" w:rsidRDefault="00000000">
    <w:pPr>
      <w:pStyle w:val="a5"/>
      <w:jc w:val="center"/>
    </w:pPr>
    <w:r>
      <w:rPr>
        <w:b/>
      </w:rPr>
      <w:t>Образец Юридического бюро «Ленский и партнёры»</w:t>
    </w:r>
    <w:r>
      <w:rPr>
        <w:b/>
      </w:rPr>
      <w:br/>
      <w:t>Ходатайство об истребовании сведений из налогового органа о доходах стороны по делу</w:t>
    </w:r>
    <w:r>
      <w:rPr>
        <w:b/>
      </w:rPr>
      <w:br/>
      <w:t>https://uristclub.ru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9617879">
    <w:abstractNumId w:val="8"/>
  </w:num>
  <w:num w:numId="2" w16cid:durableId="309942986">
    <w:abstractNumId w:val="6"/>
  </w:num>
  <w:num w:numId="3" w16cid:durableId="1341199546">
    <w:abstractNumId w:val="5"/>
  </w:num>
  <w:num w:numId="4" w16cid:durableId="927931476">
    <w:abstractNumId w:val="4"/>
  </w:num>
  <w:num w:numId="5" w16cid:durableId="2147308435">
    <w:abstractNumId w:val="7"/>
  </w:num>
  <w:num w:numId="6" w16cid:durableId="836770254">
    <w:abstractNumId w:val="3"/>
  </w:num>
  <w:num w:numId="7" w16cid:durableId="2046442509">
    <w:abstractNumId w:val="2"/>
  </w:num>
  <w:num w:numId="8" w16cid:durableId="1500343717">
    <w:abstractNumId w:val="1"/>
  </w:num>
  <w:num w:numId="9" w16cid:durableId="1621644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3568B"/>
    <w:rsid w:val="0006063C"/>
    <w:rsid w:val="000B56C9"/>
    <w:rsid w:val="0015074B"/>
    <w:rsid w:val="0029639D"/>
    <w:rsid w:val="00326F90"/>
    <w:rsid w:val="007A58F9"/>
    <w:rsid w:val="00AA1D8D"/>
    <w:rsid w:val="00B47730"/>
    <w:rsid w:val="00CB0664"/>
    <w:rsid w:val="00EA458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7E9D7"/>
  <w14:defaultImageDpi w14:val="300"/>
  <w15:docId w15:val="{FA005EEA-7EDF-9943-AA29-AB0C8C56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Давид Ленский</cp:lastModifiedBy>
  <cp:revision>2</cp:revision>
  <dcterms:created xsi:type="dcterms:W3CDTF">2013-12-23T23:15:00Z</dcterms:created>
  <dcterms:modified xsi:type="dcterms:W3CDTF">2025-06-02T16:25:00Z</dcterms:modified>
  <cp:category/>
</cp:coreProperties>
</file>