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В ______________________________________</w:t>
        <w:br/>
      </w:r>
      <w:r>
        <w:t>от _____________________________________</w:t>
        <w:br/>
      </w:r>
      <w:r>
        <w:t>паспорт: серия _______ № ______________</w:t>
        <w:br/>
      </w:r>
      <w:r>
        <w:t>адрес: _________________________________</w:t>
        <w:br/>
      </w:r>
    </w:p>
    <w:p>
      <w:pPr>
        <w:jc w:val="center"/>
      </w:pPr>
      <w:r>
        <w:rPr>
          <w:b/>
          <w:sz w:val="28"/>
        </w:rPr>
        <w:t>ЗАЯВЛЕНИЕ ОБ ОТМЕНЕ СУДЕБНОГО ПРИКАЗА</w:t>
      </w:r>
    </w:p>
    <w:p>
      <w:pPr>
        <w:ind w:firstLine="720"/>
        <w:jc w:val="both"/>
      </w:pPr>
      <w:r>
        <w:t>«___» ____________ ______ года мировым судьёй судебного участка № _________ по заявлению ____________________________________ (ФИО взыскателя) был вынесен судебный приказ о взыскании с меня алиментов на содержание несовершеннолетнего ребёнка ____________________________________ (ФИО ребёнка).</w:t>
        <w:br/>
        <w:br/>
        <w:t>С вынесенным судебным приказом не согласен, поскольку:</w:t>
        <w:br/>
        <w:t>1. Я не получал копии заявления взыскателя и копии судебного приказа, в связи с чем не был уведомлён о его вынесении.</w:t>
        <w:br/>
        <w:t>2. Сумма алиментов, указанная в судебном приказе, является чрезмерной и не соответствует моим реальным доходам.</w:t>
        <w:br/>
        <w:t>3. Между мной и взыскателем существуют договорённости, не учтённые судом при вынесении судебного приказа.</w:t>
        <w:br/>
        <w:br/>
        <w:t>В соответствии с частью 1 статьи 129 Гражданского процессуального кодекса Российской Федерации, должник вправе в течение десяти дней со дня получения копии судебного приказа представить возражения относительно его исполнения. В силу части 2 указанной статьи, при поступлении таких возражений судья отменяет судебный приказ.</w:t>
        <w:br/>
        <w:br/>
        <w:t>На основании изложенного и руководствуясь статьёй 129 Гражданского процессуального кодекса Российской Федерации,</w:t>
        <w:br/>
        <w:br/>
        <w:t>ПРОШУ:</w:t>
        <w:br/>
        <w:t>Отменить судебный приказ мирового судьи судебного участка № _________ от «___» ____________ ______ года, вынесенный по заявлению ____________________________________ (ФИО взыскателя) о взыскании с меня алиментов на содержание несовершеннолетнего ребёнка ____________________________________ (ФИО ребёнка).</w:t>
        <w:br/>
        <w:br/>
        <w:t>Приложения:</w:t>
        <w:br/>
        <w:t>1. Копия судебного приказа.</w:t>
        <w:br/>
        <w:t>2. Копия уведомления о вручении (если имеется).</w:t>
        <w:br/>
        <w:t>3. Копия паспорта.</w:t>
        <w:br/>
        <w:t>4. Иные подтверждающие документы.</w:t>
        <w:br/>
      </w:r>
    </w:p>
    <w:p>
      <w:pPr>
        <w:ind w:firstLine="720"/>
      </w:pPr>
      <w:r>
        <w:br/>
        <w:t>«___» ____________ ______ г.                 _____________________ /_____________________/</w:t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