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В ______________________________________</w:t>
        <w:br/>
      </w:r>
      <w:r>
        <w:t>от _____________________________________</w:t>
        <w:br/>
      </w:r>
      <w:r>
        <w:t>паспорт: серия _______ № ______________</w:t>
        <w:br/>
      </w:r>
      <w:r>
        <w:t>адрес: _________________________________</w:t>
        <w:br/>
      </w:r>
    </w:p>
    <w:p>
      <w:pPr>
        <w:jc w:val="center"/>
      </w:pPr>
      <w:r>
        <w:rPr>
          <w:b/>
          <w:sz w:val="28"/>
        </w:rPr>
        <w:t>ЗАЯВЛЕНИЕ О ВЫДАЧЕ СУДЕБНОГО ПРИКАЗА О ВЗЫСКАНИИ АЛИМЕНТОВ НА НЕСОВЕРШЕННОЛЕТНЕГО РЕБЁНКА</w:t>
      </w:r>
    </w:p>
    <w:p>
      <w:pPr>
        <w:ind w:firstLine="720"/>
        <w:jc w:val="both"/>
      </w:pPr>
      <w:r>
        <w:t>В соответствии со статьёй 122 Гражданского процессуального кодекса Российской Федерации, прошу выдать судебный приказ о взыскании алиментов на содержание несовершеннолетнего ребёнка.</w:t>
        <w:br/>
        <w:br/>
        <w:t>Я, ______________________________________, являюсь родителем (матерью/отцом) несовершеннолетнего ребёнка __________________________________, дата рождения: «___» ____________ ______ года. Ответчик – _______________________________________, паспорт: серия ______ № ____________, зарегистрирован по адресу: _________________________________________, является вторым родителем указанного ребёнка.</w:t>
        <w:br/>
        <w:br/>
        <w:t>Ответчик в настоящее время не оказывает материальной помощи на содержание ребёнка, в связи с чем возникает необходимость в взыскании алиментов в судебном порядке.</w:t>
        <w:br/>
        <w:br/>
        <w:t>На основании части 1 статьи 81 Семейного кодекса Российской Федерации, алименты на одного несовершеннолетнего ребёнка взыскиваются в размере одной четвёртой (1/4) от заработка и (или) иного дохода родителя ежемесячно.</w:t>
        <w:br/>
        <w:br/>
        <w:t>На основании изложенного, в соответствии со статьями 122, 123, 126, 127 Гражданского процессуального кодекса Российской Федерации и статьёй 81 Семейного кодекса Российской Федерации,</w:t>
        <w:br/>
        <w:br/>
        <w:t>ПРОШУ:</w:t>
        <w:br/>
        <w:t>Выдать судебный приказ о взыскании с ______________________________________ (ФИО ответчика) в мою пользу, в интересах несовершеннолетнего ______________________________________ (ФИО ребёнка), дата рождения: «___» ____________ ______ года, алиментов в размере 1/4 от всех видов заработка и иного дохода ежемесячно, начиная с «___» ____________ ______ года и до совершеннолетия ребёнка.</w:t>
        <w:br/>
        <w:br/>
        <w:t>Приложения:</w:t>
        <w:br/>
        <w:t>1. Копия свидетельства о рождении ребёнка.</w:t>
        <w:br/>
        <w:t>2. Копия паспорта заявителя.</w:t>
        <w:br/>
        <w:t>3. Документы, подтверждающие место жительства сторон (при наличии).</w:t>
        <w:br/>
        <w:t>4. Иные документы, подтверждающие обстоятельства дела.</w:t>
        <w:br/>
      </w:r>
    </w:p>
    <w:p>
      <w:pPr>
        <w:ind w:firstLine="720"/>
      </w:pPr>
      <w:r>
        <w:br/>
        <w:t>«___» ____________ ______ г.                 _____________________ /_____________________/</w:t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