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b/>
        </w:rPr>
        <w:t>В _______________________________</w:t>
        <w:br/>
      </w:r>
      <w:r>
        <w:t>от _____________________________</w:t>
        <w:br/>
      </w:r>
      <w:r>
        <w:t>адрес: __________________________</w:t>
        <w:br/>
      </w:r>
      <w:r>
        <w:t>паспорт: ________________________</w:t>
        <w:br/>
      </w:r>
    </w:p>
    <w:p>
      <w:pPr>
        <w:jc w:val="center"/>
      </w:pPr>
      <w:r>
        <w:rPr>
          <w:b/>
          <w:sz w:val="28"/>
        </w:rPr>
        <w:t>ЗАЯВЛЕНИЕ О ВОЗБУЖДЕНИИ УГОЛОВНОГО ДЕЛА ПО ПУНКТУ 1 СТАТЬИ 157 УК РФ</w:t>
      </w:r>
    </w:p>
    <w:p>
      <w:pPr>
        <w:ind w:firstLine="720"/>
        <w:jc w:val="both"/>
      </w:pPr>
      <w:r>
        <w:t>Настоящим обращением заявитель просит возбудить уголовное дело в порядке статьи 141 Уголовно-процессуального кодекса Российской Федерации по признакам преступления, предусмотренного пунктом 1 статьи 157 Уголовного кодекса Российской Федерации — злостное уклонение от уплаты средств на содержание несовершеннолетнего ребёнка.</w:t>
        <w:br/>
        <w:br/>
        <w:t>В соответствии с решением суда от «__» ___________ ______ года по делу № _________, вступившим в законную силу, с гр. ___________________ в пользу заявителя было взыскано алиментные платежи на содержание несовершеннолетнего ребёнка ___________________ (ФИО, дата рождения), в размере ________ рублей ежемесячно, начиная с «__» ___________ ______ года и до достижения ребёнком совершеннолетия.</w:t>
        <w:br/>
        <w:br/>
        <w:t>Однако лицо, обязавшееся к исполнению алиментных обязательств, уклоняется от их исполнения в течение длительного периода времени. Согласно справке судебного пристава-исполнителя от «__» ___________ ______ года, задолженность по алиментам составляет ________ рублей, что подтверждает наличие существенного срока просрочки и значительного размера долга.</w:t>
        <w:br/>
        <w:br/>
        <w:t>Заявитель неоднократно обращался к ответчику с требованиями о добровольной уплате алиментов, однако указанные требования проигнорированы. Также в адрес ответчика направлялись письменные уведомления, на которые никакой реакции не последовало. Судебным приставом-исполнителем применялись меры принудительного исполнения, такие как арест счетов, направление исполнительных документов по месту работы, однако реальных поступлений в счёт погашения задолженности не зафиксировано. Все вышеуказанное свидетельствует о наличии умысла на уклонение от исполнения алиментных обязательств.</w:t>
        <w:br/>
        <w:br/>
        <w:t>В соответствии с пунктом 1 статьи 157 Уголовного кодекса Российской Федерации, злостное уклонение от уплаты средств на содержание детей или нетрудоспособных родителей, назначенных в соответствии с решением суда, является уголовно наказуемым деянием. При этом факт наличия судебного решения, возбуждённого исполнительного производства, а также длительный срок просрочки и отсутствие попыток добровольного исполнения обязательств являются достаточными основаниями для квалификации действий как злостного уклонения.</w:t>
        <w:br/>
        <w:br/>
        <w:t>Согласно статье 141 Уголовно-процессуального кодекса Российской Федерации, основанием для возбуждения уголовного дела является заявление о преступлении. Принимая во внимание изложенное, имеются достаточные данные, указывающие на признаки состава преступления, предусмотренного пунктом 1 статьи 157 Уголовного кодекса РФ.</w:t>
        <w:br/>
        <w:br/>
        <w:t>На основании изложенного, руководствуясь статьёй 141 УПК РФ,</w:t>
        <w:br/>
        <w:br/>
        <w:t>ПРОШУ:</w:t>
        <w:br/>
        <w:t>1. Возбудить уголовное дело по признакам преступления, предусмотренного п. 1 ст. 157 Уголовного кодекса Российской Федерации, в отношении гр. ________________________,</w:t>
        <w:br/>
        <w:t>2. Провести доследственную проверку по изложенным в заявлении фактам,</w:t>
        <w:br/>
        <w:t>3. Уведомить заявителя о принятом решении в порядке и сроки, установленные уголовно-процессуальным законодательством.</w:t>
        <w:br/>
        <w:br/>
        <w:t>Приложения:</w:t>
        <w:br/>
        <w:t>1. Копия решения суда о взыскании алиментов.</w:t>
        <w:br/>
        <w:t>2. Справка о задолженности по алиментам от службы судебных приставов.</w:t>
        <w:br/>
        <w:t>3. Копии переписки, уведомлений, обращений.</w:t>
        <w:br/>
        <w:t>4. Копия паспорта заявителя.</w:t>
        <w:br/>
        <w:t>5. Копия исполнительного листа.</w:t>
        <w:br/>
      </w:r>
    </w:p>
    <w:p>
      <w:pPr>
        <w:ind w:firstLine="720"/>
      </w:pPr>
      <w:r>
        <w:br/>
        <w:t>«___» ____________ ______ г.                 _____________________ /_____________________/</w:t>
      </w:r>
    </w:p>
    <w:p>
      <w:pPr>
        <w:spacing w:before="400"/>
        <w:jc w:val="both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–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