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76B1" w:rsidRDefault="00000000">
      <w:pPr>
        <w:jc w:val="right"/>
      </w:pPr>
      <w:r>
        <w:t>В Арбитражный суд [указать субъект Российской Федерации]</w:t>
      </w:r>
      <w:r>
        <w:br/>
        <w:t>Истец: [наименование юридического лица / ФИО]</w:t>
      </w:r>
      <w:r>
        <w:br/>
        <w:t>адрес: [указать адрес регистрации]</w:t>
      </w:r>
      <w:r>
        <w:br/>
        <w:t>телефон: [указать номер]</w:t>
      </w:r>
      <w:r>
        <w:br/>
        <w:t>эл. почта: [указать email]</w:t>
      </w:r>
      <w:r>
        <w:br/>
      </w:r>
      <w:r>
        <w:br/>
        <w:t>Ответчик: [наименование страховой компании]</w:t>
      </w:r>
      <w:r>
        <w:br/>
        <w:t>адрес: [указать юридический адрес]</w:t>
      </w:r>
      <w:r>
        <w:br/>
        <w:t>телефон: [указать номер]</w:t>
      </w:r>
      <w:r>
        <w:br/>
        <w:t>эл. почта: [указать email]</w:t>
      </w:r>
      <w:r>
        <w:br/>
        <w:t>Дело № [указать номер дела]</w:t>
      </w:r>
    </w:p>
    <w:p w:rsidR="00D376B1" w:rsidRDefault="00000000">
      <w:pPr>
        <w:jc w:val="center"/>
      </w:pPr>
      <w:r>
        <w:t>ОБРАЗЕЦ ЗАЯВЛЕНИЯ ОБ УТВЕРЖДЕНИИ МИРОВОГО СОГЛАШЕНИЯ ПО АРБИТРАЖНОМУ ДЕЛУ ОБ ОБЯЗАНИИ СТРАХОВОЙ КОМПАНИИ ВЫПЛАТИТЬ СУММУ СТРАХОВОГО ВОЗМЕЩЕНИЯ</w:t>
      </w:r>
    </w:p>
    <w:p w:rsidR="00D376B1" w:rsidRDefault="00000000">
      <w:pPr>
        <w:ind w:firstLine="600"/>
        <w:jc w:val="both"/>
      </w:pPr>
      <w:r>
        <w:t>В производстве Арбитражного суда [указать субъект РФ] находится дело № [номер дела] по исковому заявлению [наименование истца] к [наименование страховой компании] о понуждении к исполнению обязательства, а именно — о выплате страхового возмещения в связи с наступлением страхового случая по договору страхования № [номер договора], заключённому [дата заключения договора].</w:t>
      </w:r>
    </w:p>
    <w:p w:rsidR="00D376B1" w:rsidRDefault="00000000">
      <w:pPr>
        <w:ind w:firstLine="600"/>
        <w:jc w:val="both"/>
      </w:pPr>
      <w:r>
        <w:t>В рамках судебного разбирательства стороны, действуя добровольно и руководствуясь принципами диспозитивности и доброжелательности, предусмотренными арбитражным процессуальным законодательством, достигли соглашения о прекращении спора путём заключения мирового соглашения. Мировое соглашение подписано сторонами, полномочия представителей подтверждаются доверенностями и/или уставными документами, прилагаемыми к настоящему заявлению.</w:t>
      </w:r>
    </w:p>
    <w:p w:rsidR="00D376B1" w:rsidRDefault="00000000">
      <w:pPr>
        <w:ind w:firstLine="600"/>
        <w:jc w:val="both"/>
      </w:pPr>
      <w:r>
        <w:t>Стороны удостоверяют, что условия заключённого мирового соглашения не нарушают законные права и интересы третьих лиц, не противоречат публичному порядку, а также не препятствуют осуществлению прав и обязанностей сторон, предусмотренных действующим законодательством Российской Федерации.</w:t>
      </w:r>
    </w:p>
    <w:p w:rsidR="00D376B1" w:rsidRDefault="00000000">
      <w:pPr>
        <w:ind w:firstLine="600"/>
        <w:jc w:val="both"/>
      </w:pPr>
      <w:r>
        <w:t xml:space="preserve">Мировое соглашение составлено в письменной форме, подписано сторонами, его подлинник прилагается к настоящему заявлению. В соответствии с пунктом 1 статьи 139, пунктом 4 статьи 138 Арбитражного процессуального кодекса Российской Федерации, а также с учётом правовой позиции, изложенной в </w:t>
      </w:r>
      <w:r>
        <w:lastRenderedPageBreak/>
        <w:t>Постановлении Пленума ВАС РФ от 18.07.2014 № 50 «О примирении сторон в арбитражном процессе», заключённое мировое соглашение подлежит утверждению судом и прекращению производства по делу.</w:t>
      </w:r>
    </w:p>
    <w:p w:rsidR="00D376B1" w:rsidRDefault="00000000">
      <w:pPr>
        <w:ind w:firstLine="600"/>
        <w:jc w:val="both"/>
      </w:pPr>
      <w:r>
        <w:t>На основании изложенного и в соответствии со статьями 49, 138, 139 Арбитражного процессуального кодекса Российской Федерации, прошу:</w:t>
      </w:r>
    </w:p>
    <w:p w:rsidR="00D376B1" w:rsidRDefault="00000000">
      <w:pPr>
        <w:ind w:firstLine="600"/>
        <w:jc w:val="both"/>
      </w:pPr>
      <w:r>
        <w:t>1. Утвердить заключённое между сторонами мировое соглашение по делу № [номер дела];</w:t>
      </w:r>
      <w:r>
        <w:br/>
        <w:t>2. Прекратить производство по делу в соответствии с пунктом 4 части 1 статьи 150 Арбитражного процессуального кодекса Российской Федерации.</w:t>
      </w:r>
    </w:p>
    <w:p w:rsidR="00D376B1" w:rsidRDefault="00000000">
      <w:pPr>
        <w:ind w:firstLine="600"/>
        <w:jc w:val="both"/>
      </w:pPr>
      <w:r>
        <w:t>Приложения:</w:t>
      </w:r>
      <w:r>
        <w:br/>
        <w:t>1. Оригинал мирового соглашения, подписанного сторонами;</w:t>
      </w:r>
      <w:r>
        <w:br/>
        <w:t>2. Доверенности/документы, подтверждающие полномочия лиц, подписавших мировое соглашение;</w:t>
      </w:r>
      <w:r>
        <w:br/>
        <w:t>3. Копия заявления по числу лиц, участвующих в деле;</w:t>
      </w:r>
      <w:r>
        <w:br/>
        <w:t>4. Иные документы, подтверждающие основания заявления.</w:t>
      </w:r>
    </w:p>
    <w:p w:rsidR="00D376B1" w:rsidRDefault="00000000">
      <w:pPr>
        <w:ind w:firstLine="600"/>
        <w:jc w:val="both"/>
      </w:pPr>
      <w:r>
        <w:t>[подпись, инициалы, фамилия]</w:t>
      </w:r>
      <w:r>
        <w:br/>
        <w:t>[дата]</w:t>
      </w:r>
    </w:p>
    <w:p w:rsidR="00890094" w:rsidRDefault="00890094">
      <w:pPr>
        <w:ind w:firstLine="600"/>
        <w:jc w:val="both"/>
      </w:pPr>
    </w:p>
    <w:p w:rsidR="00890094" w:rsidRDefault="00890094">
      <w:pPr>
        <w:ind w:firstLine="600"/>
        <w:jc w:val="both"/>
      </w:pPr>
    </w:p>
    <w:p w:rsidR="00890094" w:rsidRDefault="00890094" w:rsidP="00890094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890094" w:rsidRDefault="00890094">
      <w:pPr>
        <w:ind w:firstLine="600"/>
        <w:jc w:val="both"/>
      </w:pPr>
    </w:p>
    <w:sectPr w:rsidR="0089009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3581" w:rsidRDefault="00593581">
      <w:pPr>
        <w:spacing w:after="0" w:line="240" w:lineRule="auto"/>
      </w:pPr>
      <w:r>
        <w:separator/>
      </w:r>
    </w:p>
  </w:endnote>
  <w:endnote w:type="continuationSeparator" w:id="0">
    <w:p w:rsidR="00593581" w:rsidRDefault="0059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3581" w:rsidRDefault="00593581">
      <w:pPr>
        <w:spacing w:after="0" w:line="240" w:lineRule="auto"/>
      </w:pPr>
      <w:r>
        <w:separator/>
      </w:r>
    </w:p>
  </w:footnote>
  <w:footnote w:type="continuationSeparator" w:id="0">
    <w:p w:rsidR="00593581" w:rsidRDefault="0059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76B1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Образец заявления об утверждении мирового соглашения по арбитражному делу об обязании страховой компании выплатить сумму страхового возмещения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8707155">
    <w:abstractNumId w:val="8"/>
  </w:num>
  <w:num w:numId="2" w16cid:durableId="433093364">
    <w:abstractNumId w:val="6"/>
  </w:num>
  <w:num w:numId="3" w16cid:durableId="1903365622">
    <w:abstractNumId w:val="5"/>
  </w:num>
  <w:num w:numId="4" w16cid:durableId="792792162">
    <w:abstractNumId w:val="4"/>
  </w:num>
  <w:num w:numId="5" w16cid:durableId="621620168">
    <w:abstractNumId w:val="7"/>
  </w:num>
  <w:num w:numId="6" w16cid:durableId="853960588">
    <w:abstractNumId w:val="3"/>
  </w:num>
  <w:num w:numId="7" w16cid:durableId="2098748324">
    <w:abstractNumId w:val="2"/>
  </w:num>
  <w:num w:numId="8" w16cid:durableId="142937359">
    <w:abstractNumId w:val="1"/>
  </w:num>
  <w:num w:numId="9" w16cid:durableId="83429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93581"/>
    <w:rsid w:val="007A58F9"/>
    <w:rsid w:val="00890094"/>
    <w:rsid w:val="00AA1D8D"/>
    <w:rsid w:val="00B47730"/>
    <w:rsid w:val="00CB0664"/>
    <w:rsid w:val="00D376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80C4F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2025-06-02T16:26:00Z</dcterms:modified>
  <cp:category/>
</cp:coreProperties>
</file>