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7D7C" w:rsidRDefault="00000000">
      <w:pPr>
        <w:jc w:val="right"/>
      </w:pPr>
      <w:r>
        <w:t>В [наименование суда]</w:t>
      </w:r>
      <w:r>
        <w:br/>
      </w:r>
      <w:r>
        <w:br/>
        <w:t>Истец: [Ф. И. О. / наименование организации]</w:t>
      </w:r>
      <w:r>
        <w:br/>
        <w:t>адрес: [вписать нужное]</w:t>
      </w:r>
      <w:r>
        <w:br/>
        <w:t>телефон: [вписать нужное]</w:t>
      </w:r>
      <w:r>
        <w:br/>
        <w:t>адрес электронной почты: [вписать нужное]</w:t>
      </w:r>
      <w:r>
        <w:br/>
      </w:r>
      <w:r>
        <w:br/>
        <w:t>если заявление подаётся представителем:</w:t>
      </w:r>
      <w:r>
        <w:br/>
        <w:t>Представитель истца: [Ф. И. О. / наименование представителя]</w:t>
      </w:r>
      <w:r>
        <w:br/>
        <w:t>адрес: [вписать нужное]</w:t>
      </w:r>
      <w:r>
        <w:br/>
        <w:t>телефон: [вписать нужное]</w:t>
      </w:r>
      <w:r>
        <w:br/>
        <w:t>адрес электронной почты: [вписать нужное]</w:t>
      </w:r>
      <w:r>
        <w:br/>
      </w:r>
      <w:r>
        <w:br/>
        <w:t>Ответчик: [Ф. И. О., дата и место рождения / наименование организации]</w:t>
      </w:r>
      <w:r>
        <w:br/>
        <w:t>место жительства: [вписать нужное]</w:t>
      </w:r>
      <w:r>
        <w:br/>
        <w:t>место работы: [вписать нужное]</w:t>
      </w:r>
      <w:r>
        <w:br/>
        <w:t>идентификатор: [СНИЛС, ИНН, ОГРН и пр.]</w:t>
      </w:r>
      <w:r>
        <w:br/>
        <w:t>телефон: [вписать нужное]</w:t>
      </w:r>
      <w:r>
        <w:br/>
        <w:t>адрес электронной почты: [вписать нужное]</w:t>
      </w:r>
      <w:r>
        <w:br/>
      </w:r>
      <w:r>
        <w:br/>
        <w:t>По делу № [номер дела]</w:t>
      </w:r>
    </w:p>
    <w:p w:rsidR="00107D7C" w:rsidRDefault="00000000">
      <w:pPr>
        <w:jc w:val="center"/>
      </w:pPr>
      <w:r>
        <w:br/>
        <w:t>ХОДАТАЙСТВО О ПОВОРОТЕ ИСПОЛНЕНИЯ РЕШЕНИЯ</w:t>
      </w:r>
    </w:p>
    <w:p w:rsidR="00107D7C" w:rsidRDefault="00000000">
      <w:pPr>
        <w:ind w:firstLine="600"/>
        <w:jc w:val="both"/>
      </w:pPr>
      <w:r>
        <w:t>[Ф. И. О. / наименование заявителя] (далее — Заявитель) принимал участие в рассмотрении гражданского дела по иску [Ф. И. О. / наименование истца] к [Ф. И. О. / наименование ответчика] о [предмет спора].</w:t>
      </w:r>
    </w:p>
    <w:p w:rsidR="00107D7C" w:rsidRDefault="00000000">
      <w:pPr>
        <w:ind w:firstLine="600"/>
        <w:jc w:val="both"/>
      </w:pPr>
      <w:r>
        <w:t>Решением [указать наименование суда, дату и суть решения], вступившим в законную силу, было удовлетворено требование [указать сторону] в части [указать суть взыскания или иного обязательства].</w:t>
      </w:r>
    </w:p>
    <w:p w:rsidR="00107D7C" w:rsidRDefault="00000000">
      <w:pPr>
        <w:ind w:firstLine="600"/>
        <w:jc w:val="both"/>
      </w:pPr>
      <w:r>
        <w:t>Впоследствии определением суда [указать суд и дату] решение было отменено (или изменено) апелляционной (кассационной) инстанцией, и требования, ранее удовлетворённые, были отклонены / изменены. Таким образом, возникли основания для применения механизма поворота исполнения решения суда, предусмотренного статьёй 443 Гражданского процессуального кодекса Российской Федерации.</w:t>
      </w:r>
    </w:p>
    <w:p w:rsidR="00107D7C" w:rsidRDefault="00000000">
      <w:pPr>
        <w:ind w:firstLine="600"/>
        <w:jc w:val="both"/>
      </w:pPr>
      <w:r>
        <w:t xml:space="preserve">В соответствии с пунктом 1 статьи 443 ГПК РФ в случае отмены решения суда, приведенного в исполнение, суд, отменивший решение или суд, </w:t>
      </w:r>
      <w:r>
        <w:lastRenderedPageBreak/>
        <w:t>рассматривающий дело повторно, по заявлению ответчика (или иного заинтересованного лица) выносит определение о повороте исполнения решения суда и возврате взысканных сумм или возвращении исполненного иным способом.</w:t>
      </w:r>
    </w:p>
    <w:p w:rsidR="00107D7C" w:rsidRDefault="00000000">
      <w:pPr>
        <w:ind w:firstLine="600"/>
        <w:jc w:val="both"/>
      </w:pPr>
      <w:r>
        <w:t>Поворот исполнения решения необходим в целях восстановления имущественного положения стороны, понёсшей расходы / убытки вследствие исполнения решения суда, признанного впоследствии незаконным. Указанные обстоятельства подтверждаются [указать: исполнительными листами, платёжными поручениями, квитанциями и иными доказательствами исполнения].</w:t>
      </w:r>
    </w:p>
    <w:p w:rsidR="00107D7C" w:rsidRDefault="00000000">
      <w:r>
        <w:br/>
        <w:t>На основании изложенного, руководствуясь статьёй 443 Гражданского процессуального кодекса Российской Федерации,</w:t>
      </w:r>
      <w:r>
        <w:br/>
      </w:r>
    </w:p>
    <w:p w:rsidR="00107D7C" w:rsidRDefault="00000000">
      <w:r>
        <w:t>ПРОШУ:</w:t>
      </w:r>
    </w:p>
    <w:p w:rsidR="00107D7C" w:rsidRDefault="00000000">
      <w:pPr>
        <w:ind w:firstLine="600"/>
        <w:jc w:val="both"/>
      </w:pPr>
      <w:r>
        <w:t>Произвести поворот исполнения решения суда от [указать дату и номер дела], в рамках которого с [Ф. И. О.] была взыскана сумма [сумма цифрами и прописью], и обязать [Ф. И. О.] возвратить указанную сумму Заявителю.</w:t>
      </w:r>
    </w:p>
    <w:p w:rsidR="00107D7C" w:rsidRDefault="00000000">
      <w:r>
        <w:t>Приложения:</w:t>
      </w:r>
    </w:p>
    <w:p w:rsidR="00107D7C" w:rsidRDefault="00000000">
      <w:r>
        <w:t>1) копия судебного акта, отменяющего (изменяющего) первоначальное решение;</w:t>
      </w:r>
    </w:p>
    <w:p w:rsidR="00107D7C" w:rsidRDefault="00000000">
      <w:r>
        <w:t>2) документы, подтверждающие исполнение отменённого решения (квитанции, платёжные поручения и пр.);</w:t>
      </w:r>
    </w:p>
    <w:p w:rsidR="00107D7C" w:rsidRDefault="00000000">
      <w:r>
        <w:t>3) иные документы, подтверждающие обоснованность заявленного ходатайства.</w:t>
      </w:r>
    </w:p>
    <w:p w:rsidR="00107D7C" w:rsidRDefault="00000000">
      <w:r>
        <w:br/>
        <w:t>[подпись, инициалы, фамилия]</w:t>
      </w:r>
    </w:p>
    <w:p w:rsidR="00107D7C" w:rsidRDefault="00000000">
      <w:r>
        <w:t>[дата]</w:t>
      </w:r>
    </w:p>
    <w:p w:rsidR="00DF5C19" w:rsidRDefault="00DF5C19"/>
    <w:p w:rsidR="00DF5C19" w:rsidRDefault="00DF5C19" w:rsidP="00DF5C19">
      <w:pPr>
        <w:jc w:val="center"/>
      </w:pPr>
      <w:r>
        <w:rPr>
          <w:b/>
          <w:color w:val="000000"/>
          <w:sz w:val="20"/>
        </w:rPr>
        <w:t>Настоящий документ является образцом и не может рассматриваться как универсальное процессуальное средство. Для подготовки индивидуального заявления с учётом конкретных обстоятельств вашего дела обращайтесь в юридическое бюро «Ленский и партнёры». https://uristclub.ru</w:t>
      </w:r>
    </w:p>
    <w:p w:rsidR="00DF5C19" w:rsidRDefault="00DF5C19"/>
    <w:sectPr w:rsidR="00DF5C19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79AE" w:rsidRDefault="007479AE">
      <w:pPr>
        <w:spacing w:after="0" w:line="240" w:lineRule="auto"/>
      </w:pPr>
      <w:r>
        <w:separator/>
      </w:r>
    </w:p>
  </w:endnote>
  <w:endnote w:type="continuationSeparator" w:id="0">
    <w:p w:rsidR="007479AE" w:rsidRDefault="0074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79AE" w:rsidRDefault="007479AE">
      <w:pPr>
        <w:spacing w:after="0" w:line="240" w:lineRule="auto"/>
      </w:pPr>
      <w:r>
        <w:separator/>
      </w:r>
    </w:p>
  </w:footnote>
  <w:footnote w:type="continuationSeparator" w:id="0">
    <w:p w:rsidR="007479AE" w:rsidRDefault="0074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7D7C" w:rsidRDefault="00000000">
    <w:pPr>
      <w:pStyle w:val="a5"/>
      <w:jc w:val="center"/>
    </w:pPr>
    <w:r>
      <w:rPr>
        <w:b/>
      </w:rPr>
      <w:t>Образец Юридического бюро «Ленский и партнёры»</w:t>
    </w:r>
    <w:r>
      <w:rPr>
        <w:b/>
      </w:rPr>
      <w:br/>
      <w:t>Ходатайство о повороте исполнения решения</w:t>
    </w:r>
    <w:r>
      <w:rPr>
        <w:b/>
      </w:rPr>
      <w:br/>
      <w:t>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8718352">
    <w:abstractNumId w:val="8"/>
  </w:num>
  <w:num w:numId="2" w16cid:durableId="1820463908">
    <w:abstractNumId w:val="6"/>
  </w:num>
  <w:num w:numId="3" w16cid:durableId="201790759">
    <w:abstractNumId w:val="5"/>
  </w:num>
  <w:num w:numId="4" w16cid:durableId="315961176">
    <w:abstractNumId w:val="4"/>
  </w:num>
  <w:num w:numId="5" w16cid:durableId="770855813">
    <w:abstractNumId w:val="7"/>
  </w:num>
  <w:num w:numId="6" w16cid:durableId="19279259">
    <w:abstractNumId w:val="3"/>
  </w:num>
  <w:num w:numId="7" w16cid:durableId="1729721609">
    <w:abstractNumId w:val="2"/>
  </w:num>
  <w:num w:numId="8" w16cid:durableId="1172062015">
    <w:abstractNumId w:val="1"/>
  </w:num>
  <w:num w:numId="9" w16cid:durableId="109080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7D7C"/>
    <w:rsid w:val="0015074B"/>
    <w:rsid w:val="0029639D"/>
    <w:rsid w:val="00326F90"/>
    <w:rsid w:val="007479AE"/>
    <w:rsid w:val="007A58F9"/>
    <w:rsid w:val="00AA1D8D"/>
    <w:rsid w:val="00B47730"/>
    <w:rsid w:val="00CB0664"/>
    <w:rsid w:val="00DF5C1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0A2EC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2025-06-02T16:25:00Z</dcterms:modified>
  <cp:category/>
</cp:coreProperties>
</file>