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4D7D" w:rsidRDefault="00000000">
      <w:pPr>
        <w:jc w:val="right"/>
      </w:pPr>
      <w:r>
        <w:t>В [наименование суда / отдела судебных приставов]</w:t>
      </w:r>
      <w:r>
        <w:br/>
      </w:r>
      <w:r>
        <w:br/>
        <w:t>Заявитель: [Ф. И. О. / наименование организации]</w:t>
      </w:r>
      <w:r>
        <w:br/>
        <w:t>адрес: [вписать нужное]</w:t>
      </w:r>
      <w:r>
        <w:br/>
        <w:t>телефон: [вписать нужное]</w:t>
      </w:r>
      <w:r>
        <w:br/>
        <w:t>адрес электронной почты: [вписать нужное]</w:t>
      </w:r>
      <w:r>
        <w:br/>
      </w:r>
      <w:r>
        <w:br/>
        <w:t>если заявление подаётся представителем:</w:t>
      </w:r>
      <w:r>
        <w:br/>
        <w:t>Представитель: [Ф. И. О. / наименование представителя]</w:t>
      </w:r>
      <w:r>
        <w:br/>
        <w:t>адрес: [вписать нужное]</w:t>
      </w:r>
      <w:r>
        <w:br/>
        <w:t>телефон: [вписать нужное]</w:t>
      </w:r>
      <w:r>
        <w:br/>
        <w:t>адрес электронной почты: [вписать нужное]</w:t>
      </w:r>
      <w:r>
        <w:br/>
      </w:r>
      <w:r>
        <w:br/>
        <w:t>Другая сторона (взыскатель / должник): [Ф. И. О. / наименование, дата и место рождения]</w:t>
      </w:r>
      <w:r>
        <w:br/>
        <w:t>место жительства / регистрации: [вписать нужное]</w:t>
      </w:r>
      <w:r>
        <w:br/>
        <w:t>идентификатор: [СНИЛС, ИНН, ОГРН и пр.]</w:t>
      </w:r>
      <w:r>
        <w:br/>
        <w:t>телефон: [вписать нужное]</w:t>
      </w:r>
      <w:r>
        <w:br/>
        <w:t>адрес электронной почты: [вписать нужное]</w:t>
      </w:r>
      <w:r>
        <w:br/>
      </w:r>
      <w:r>
        <w:br/>
        <w:t>Исполнительное производство № [номер]</w:t>
      </w:r>
    </w:p>
    <w:p w:rsidR="004C4D7D" w:rsidRDefault="00000000">
      <w:pPr>
        <w:jc w:val="center"/>
      </w:pPr>
      <w:r>
        <w:br/>
        <w:t>ЗАЯВЛЕНИЕ О ПРИОСТАНОВЛЕНИИ ИСПОЛНИТЕЛЬНОГО ПРОИЗВОДСТВА</w:t>
      </w:r>
    </w:p>
    <w:p w:rsidR="004C4D7D" w:rsidRDefault="00000000">
      <w:pPr>
        <w:ind w:firstLine="600"/>
        <w:jc w:val="both"/>
      </w:pPr>
      <w:r>
        <w:t>[Ф. И. О. / наименование заявителя] (далее — Заявитель) в рамках исполнительного производства № [указать номер], возбуждённого на основании исполнительного документа — [указать вид документа, его реквизиты], подаёт настоящее заявление о приостановлении исполнительного производства на основании положений Федерального закона от 02.10.2007 № 229-ФЗ «Об исполнительном производстве» (далее — Закон № 229-ФЗ).</w:t>
      </w:r>
    </w:p>
    <w:p w:rsidR="004C4D7D" w:rsidRDefault="00000000">
      <w:pPr>
        <w:ind w:firstLine="600"/>
        <w:jc w:val="both"/>
      </w:pPr>
      <w:r>
        <w:t>Основанием для подачи настоящего заявления является наличие обстоятельств, прямо предусмотренных статьёй 39 Закона № 229-ФЗ, в частности [указать основание: подача заявления об оспаривании судебного акта, предъявление встречного иска, судебный спор о праве на имущество, иное].</w:t>
      </w:r>
    </w:p>
    <w:p w:rsidR="004C4D7D" w:rsidRDefault="00000000">
      <w:pPr>
        <w:ind w:firstLine="600"/>
        <w:jc w:val="both"/>
      </w:pPr>
      <w:r>
        <w:t xml:space="preserve">В настоящее время в [наименование суда] рассматривается дело № [номер], в рамках которого разрешается вопрос, прямо связанный с предметом исполнительного производства, а именно [описать содержание параллельного </w:t>
      </w:r>
      <w:r>
        <w:lastRenderedPageBreak/>
        <w:t>процесса, его влияние на правомерность исполнения, либо обоснованность требований взыскателя].</w:t>
      </w:r>
    </w:p>
    <w:p w:rsidR="004C4D7D" w:rsidRDefault="00000000">
      <w:pPr>
        <w:ind w:firstLine="600"/>
        <w:jc w:val="both"/>
      </w:pPr>
      <w:r>
        <w:t>В соответствии с частью 1 статьи 39 Закона № 229-ФЗ, суд, а также судебный пристав-исполнитель при наличии оснований, предусмотренных статьями 40–42 настоящего Федерального закона, вправе приостановить исполнительное производство полностью либо в части. В рассматриваемом случае наличие существенных юридических препятствий для дальнейшего исполнения свидетельствует о необходимости временной приостановки, до разрешения соответствующего спора по существу.</w:t>
      </w:r>
    </w:p>
    <w:p w:rsidR="004C4D7D" w:rsidRDefault="00000000">
      <w:pPr>
        <w:ind w:firstLine="600"/>
        <w:jc w:val="both"/>
      </w:pPr>
      <w:r>
        <w:t>Указанное действие направлено на соблюдение баланса прав и законных интересов сторон, недопущение возможного нарушения прав Заявителя и предотвращение наступления необратимых последствий, которые могут быть вызваны принудительным исполнением документа, правомерность которого находится под сомнением.</w:t>
      </w:r>
    </w:p>
    <w:p w:rsidR="004C4D7D" w:rsidRDefault="00000000">
      <w:pPr>
        <w:ind w:firstLine="600"/>
        <w:jc w:val="both"/>
      </w:pPr>
      <w:r>
        <w:t>Дополнительно сообщаем, что исполнение требований, содержащихся в исполнительном документе, в настоящее время невозможно по независящим от Заявителя обстоятельствам, а продолжение исполнительных действий может нанести значительный ущерб его законным интересам.</w:t>
      </w:r>
    </w:p>
    <w:p w:rsidR="004C4D7D" w:rsidRDefault="00000000">
      <w:r>
        <w:br/>
        <w:t>На основании изложенного, руководствуясь статьями 39, 40, 41, 42, 64 Федерального закона «Об исполнительном производстве»,</w:t>
      </w:r>
      <w:r>
        <w:br/>
      </w:r>
    </w:p>
    <w:p w:rsidR="004C4D7D" w:rsidRDefault="00000000">
      <w:r>
        <w:t>ПРОШУ:</w:t>
      </w:r>
    </w:p>
    <w:p w:rsidR="004C4D7D" w:rsidRDefault="00000000">
      <w:pPr>
        <w:ind w:firstLine="600"/>
        <w:jc w:val="both"/>
      </w:pPr>
      <w:r>
        <w:t>Приостановить исполнительное производство № [указать номер], возбужденное на основании [указать вид исполнительного документа], до вступления в законную силу судебного акта по делу № [указать номер] либо до устранения обстоятельств, препятствующих исполнению, изложенных в настоящем заявлении.</w:t>
      </w:r>
    </w:p>
    <w:p w:rsidR="004C4D7D" w:rsidRDefault="00000000">
      <w:r>
        <w:t>Приложения:</w:t>
      </w:r>
    </w:p>
    <w:p w:rsidR="004C4D7D" w:rsidRDefault="00000000">
      <w:r>
        <w:t>1) копия исполнительного документа;</w:t>
      </w:r>
    </w:p>
    <w:p w:rsidR="004C4D7D" w:rsidRDefault="00000000">
      <w:r>
        <w:t>2) копия определения о возбуждении исполнительного производства;</w:t>
      </w:r>
    </w:p>
    <w:p w:rsidR="004C4D7D" w:rsidRDefault="00000000">
      <w:r>
        <w:t>3) копии судебных актов / искового заявления по делу № [номер];</w:t>
      </w:r>
    </w:p>
    <w:p w:rsidR="004C4D7D" w:rsidRDefault="00000000">
      <w:r>
        <w:t>4) иные подтверждающие документы.</w:t>
      </w:r>
    </w:p>
    <w:p w:rsidR="004C4D7D" w:rsidRDefault="00000000">
      <w:r>
        <w:lastRenderedPageBreak/>
        <w:br/>
        <w:t>[подпись, инициалы, фамилия]</w:t>
      </w:r>
    </w:p>
    <w:p w:rsidR="004C4D7D" w:rsidRDefault="00000000">
      <w:r>
        <w:t>[дата]</w:t>
      </w:r>
    </w:p>
    <w:p w:rsidR="00794F63" w:rsidRDefault="00794F63"/>
    <w:p w:rsidR="00794F63" w:rsidRDefault="00794F63"/>
    <w:p w:rsidR="00794F63" w:rsidRDefault="00794F63" w:rsidP="00794F63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794F63" w:rsidRDefault="00794F63"/>
    <w:sectPr w:rsidR="00794F6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6C79" w:rsidRDefault="00ED6C79">
      <w:pPr>
        <w:spacing w:after="0" w:line="240" w:lineRule="auto"/>
      </w:pPr>
      <w:r>
        <w:separator/>
      </w:r>
    </w:p>
  </w:endnote>
  <w:endnote w:type="continuationSeparator" w:id="0">
    <w:p w:rsidR="00ED6C79" w:rsidRDefault="00ED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6C79" w:rsidRDefault="00ED6C79">
      <w:pPr>
        <w:spacing w:after="0" w:line="240" w:lineRule="auto"/>
      </w:pPr>
      <w:r>
        <w:separator/>
      </w:r>
    </w:p>
  </w:footnote>
  <w:footnote w:type="continuationSeparator" w:id="0">
    <w:p w:rsidR="00ED6C79" w:rsidRDefault="00ED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4D7D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Заявление о приостановлении исполнительного производства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2991386">
    <w:abstractNumId w:val="8"/>
  </w:num>
  <w:num w:numId="2" w16cid:durableId="1982535660">
    <w:abstractNumId w:val="6"/>
  </w:num>
  <w:num w:numId="3" w16cid:durableId="140510272">
    <w:abstractNumId w:val="5"/>
  </w:num>
  <w:num w:numId="4" w16cid:durableId="2004434357">
    <w:abstractNumId w:val="4"/>
  </w:num>
  <w:num w:numId="5" w16cid:durableId="1522550562">
    <w:abstractNumId w:val="7"/>
  </w:num>
  <w:num w:numId="6" w16cid:durableId="458962199">
    <w:abstractNumId w:val="3"/>
  </w:num>
  <w:num w:numId="7" w16cid:durableId="45034382">
    <w:abstractNumId w:val="2"/>
  </w:num>
  <w:num w:numId="8" w16cid:durableId="215439516">
    <w:abstractNumId w:val="1"/>
  </w:num>
  <w:num w:numId="9" w16cid:durableId="92006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4D7D"/>
    <w:rsid w:val="00794F63"/>
    <w:rsid w:val="007A58F9"/>
    <w:rsid w:val="00AA1D8D"/>
    <w:rsid w:val="00B47730"/>
    <w:rsid w:val="00CB0664"/>
    <w:rsid w:val="00ED6C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252EE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2025-06-02T16:24:00Z</dcterms:modified>
  <cp:category/>
</cp:coreProperties>
</file>