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80B70" w:rsidRPr="00B16CEE" w:rsidRDefault="00000000">
      <w:pPr>
        <w:jc w:val="right"/>
        <w:rPr>
          <w:lang w:val="ru-RU"/>
        </w:rPr>
      </w:pPr>
      <w:r w:rsidRPr="00B16CEE">
        <w:rPr>
          <w:lang w:val="ru-RU"/>
        </w:rPr>
        <w:t>В [наименование суда, вынесшего судебный акт]</w:t>
      </w:r>
      <w:r w:rsidRPr="00B16CEE">
        <w:rPr>
          <w:lang w:val="ru-RU"/>
        </w:rPr>
        <w:br/>
      </w:r>
      <w:r w:rsidRPr="00B16CEE">
        <w:rPr>
          <w:lang w:val="ru-RU"/>
        </w:rPr>
        <w:br/>
        <w:t>Заявитель: [Ф. И. О. / наименование организации]</w:t>
      </w:r>
      <w:r w:rsidRPr="00B16CEE">
        <w:rPr>
          <w:lang w:val="ru-RU"/>
        </w:rPr>
        <w:br/>
        <w:t>адрес: [указать полный адрес]</w:t>
      </w:r>
      <w:r w:rsidRPr="00B16CEE">
        <w:rPr>
          <w:lang w:val="ru-RU"/>
        </w:rPr>
        <w:br/>
        <w:t>телефон: [указать контактный номер]</w:t>
      </w:r>
      <w:r w:rsidRPr="00B16CEE">
        <w:rPr>
          <w:lang w:val="ru-RU"/>
        </w:rPr>
        <w:br/>
        <w:t xml:space="preserve">адрес электронной почты: [указать адрес </w:t>
      </w:r>
      <w:r>
        <w:t>e</w:t>
      </w:r>
      <w:r w:rsidRPr="00B16CEE">
        <w:rPr>
          <w:lang w:val="ru-RU"/>
        </w:rPr>
        <w:t>-</w:t>
      </w:r>
      <w:r>
        <w:t>mail</w:t>
      </w:r>
      <w:r w:rsidRPr="00B16CEE">
        <w:rPr>
          <w:lang w:val="ru-RU"/>
        </w:rPr>
        <w:t>]</w:t>
      </w:r>
      <w:r w:rsidRPr="00B16CEE">
        <w:rPr>
          <w:lang w:val="ru-RU"/>
        </w:rPr>
        <w:br/>
      </w:r>
      <w:r w:rsidRPr="00B16CEE">
        <w:rPr>
          <w:lang w:val="ru-RU"/>
        </w:rPr>
        <w:br/>
        <w:t>если заявление подаётся представителем:</w:t>
      </w:r>
      <w:r w:rsidRPr="00B16CEE">
        <w:rPr>
          <w:lang w:val="ru-RU"/>
        </w:rPr>
        <w:br/>
        <w:t>Представитель: [Ф. И. О. / наименование представителя]</w:t>
      </w:r>
      <w:r w:rsidRPr="00B16CEE">
        <w:rPr>
          <w:lang w:val="ru-RU"/>
        </w:rPr>
        <w:br/>
        <w:t>адрес: [указать полный адрес]</w:t>
      </w:r>
      <w:r w:rsidRPr="00B16CEE">
        <w:rPr>
          <w:lang w:val="ru-RU"/>
        </w:rPr>
        <w:br/>
        <w:t>телефон: [указать контактный номер]</w:t>
      </w:r>
      <w:r w:rsidRPr="00B16CEE">
        <w:rPr>
          <w:lang w:val="ru-RU"/>
        </w:rPr>
        <w:br/>
        <w:t xml:space="preserve">адрес электронной почты: [указать адрес </w:t>
      </w:r>
      <w:r>
        <w:t>e</w:t>
      </w:r>
      <w:r w:rsidRPr="00B16CEE">
        <w:rPr>
          <w:lang w:val="ru-RU"/>
        </w:rPr>
        <w:t>-</w:t>
      </w:r>
      <w:r>
        <w:t>mail</w:t>
      </w:r>
      <w:r w:rsidRPr="00B16CEE">
        <w:rPr>
          <w:lang w:val="ru-RU"/>
        </w:rPr>
        <w:t>]</w:t>
      </w:r>
      <w:r w:rsidRPr="00B16CEE">
        <w:rPr>
          <w:lang w:val="ru-RU"/>
        </w:rPr>
        <w:br/>
      </w:r>
      <w:r w:rsidRPr="00B16CEE">
        <w:rPr>
          <w:lang w:val="ru-RU"/>
        </w:rPr>
        <w:br/>
        <w:t>Ответчик: [Ф. И. О. / наименование организации, дата и место рождения]</w:t>
      </w:r>
      <w:r w:rsidRPr="00B16CEE">
        <w:rPr>
          <w:lang w:val="ru-RU"/>
        </w:rPr>
        <w:br/>
        <w:t>место жительства / регистрации: [указать полный адрес]</w:t>
      </w:r>
      <w:r w:rsidRPr="00B16CEE">
        <w:rPr>
          <w:lang w:val="ru-RU"/>
        </w:rPr>
        <w:br/>
        <w:t>идентификатор: [СНИЛС, ИНН, ОГРН и пр.]</w:t>
      </w:r>
      <w:r w:rsidRPr="00B16CEE">
        <w:rPr>
          <w:lang w:val="ru-RU"/>
        </w:rPr>
        <w:br/>
        <w:t>телефон: [указать номер]</w:t>
      </w:r>
      <w:r w:rsidRPr="00B16CEE">
        <w:rPr>
          <w:lang w:val="ru-RU"/>
        </w:rPr>
        <w:br/>
        <w:t xml:space="preserve">адрес электронной почты: [указать адрес </w:t>
      </w:r>
      <w:r>
        <w:t>e</w:t>
      </w:r>
      <w:r w:rsidRPr="00B16CEE">
        <w:rPr>
          <w:lang w:val="ru-RU"/>
        </w:rPr>
        <w:t>-</w:t>
      </w:r>
      <w:r>
        <w:t>mail</w:t>
      </w:r>
      <w:r w:rsidRPr="00B16CEE">
        <w:rPr>
          <w:lang w:val="ru-RU"/>
        </w:rPr>
        <w:t>]</w:t>
      </w:r>
      <w:r w:rsidRPr="00B16CEE">
        <w:rPr>
          <w:lang w:val="ru-RU"/>
        </w:rPr>
        <w:br/>
      </w:r>
      <w:r w:rsidRPr="00B16CEE">
        <w:rPr>
          <w:lang w:val="ru-RU"/>
        </w:rPr>
        <w:br/>
        <w:t>Дело № [номер дела]</w:t>
      </w:r>
    </w:p>
    <w:p w:rsidR="00680B70" w:rsidRPr="00B16CEE" w:rsidRDefault="00000000">
      <w:pPr>
        <w:jc w:val="center"/>
        <w:rPr>
          <w:lang w:val="ru-RU"/>
        </w:rPr>
      </w:pPr>
      <w:r w:rsidRPr="00B16CEE">
        <w:rPr>
          <w:lang w:val="ru-RU"/>
        </w:rPr>
        <w:br/>
        <w:t>ЗАЯВЛЕНИЕ О ПРИМЕНЕНИИ АСТРЕНТА (ДЕНЕЖНОГО ШТРАФА В ПОЛЬЗУ ВЗЫСКАТЕЛЯ ЗА НЕИСПОЛНЕНИЕ СУДЕБНОГО АКТА)</w:t>
      </w:r>
    </w:p>
    <w:p w:rsidR="00680B70" w:rsidRPr="00B16CEE" w:rsidRDefault="00000000">
      <w:pPr>
        <w:ind w:firstLine="600"/>
        <w:jc w:val="both"/>
        <w:rPr>
          <w:lang w:val="ru-RU"/>
        </w:rPr>
      </w:pPr>
      <w:r w:rsidRPr="00B16CEE">
        <w:rPr>
          <w:lang w:val="ru-RU"/>
        </w:rPr>
        <w:t>[Ф. И. О. / наименование заявителя] (далее — Заявитель) подаёт настоящее заявление в связи с тем, что Ответчиком [Ф. И. О. / наименование] не исполнено вступившее в законную силу решение суда от [дата] по делу № [номер], которым с Ответчика в пользу Заявителя было возложено обязательство [указать содержание решения: передать имущество, совершить действия, воздержаться от совершения действий и пр.].</w:t>
      </w:r>
    </w:p>
    <w:p w:rsidR="00680B70" w:rsidRDefault="00000000">
      <w:pPr>
        <w:ind w:firstLine="600"/>
        <w:jc w:val="both"/>
      </w:pPr>
      <w:r>
        <w:t>Решение суда вступило в законную силу [указать дату], что подтверждается [указать, например: судебным актом, отметкой о вступлении в силу, выпиской из решения и т. п.]. На момент подачи настоящего заявления решение суда Ответчиком не исполнено, при этом причины, исключающие возможность его исполнения, отсутствуют, что свидетельствует о недобросовестном поведении Ответчика и нарушении его процессуальных обязанностей.</w:t>
      </w:r>
    </w:p>
    <w:p w:rsidR="00680B70" w:rsidRDefault="00000000">
      <w:pPr>
        <w:ind w:firstLine="600"/>
        <w:jc w:val="both"/>
      </w:pPr>
      <w:r>
        <w:t xml:space="preserve">В соответствии с положениями статьи 308.3 Гражданского процессуального кодекса Российской Федерации, в случае неисполнения в установленный срок </w:t>
      </w:r>
      <w:r>
        <w:lastRenderedPageBreak/>
        <w:t>судебного акта, содержащего требования об обязанности совершить определённые действия (либо воздержаться от них), по заявлению взыскателя суд вправе наложить на обязанное лицо денежное взыскание (астрент) в пользу взыскателя — за каждый день просрочки исполнения судебного акта.</w:t>
      </w:r>
    </w:p>
    <w:p w:rsidR="00680B70" w:rsidRDefault="00000000">
      <w:pPr>
        <w:ind w:firstLine="600"/>
        <w:jc w:val="both"/>
      </w:pPr>
      <w:r>
        <w:t>Положения о применении астрента направлены на стимулирование своевременного исполнения судебных решений, обеспечение принципа обязательности судебных актов и защиту прав и законных интересов добросовестной стороны — взыскателя.</w:t>
      </w:r>
    </w:p>
    <w:p w:rsidR="00680B70" w:rsidRDefault="00000000">
      <w:pPr>
        <w:ind w:firstLine="600"/>
        <w:jc w:val="both"/>
      </w:pPr>
      <w:r>
        <w:t>Учитывая факт уклонения Ответчика от исполнения судебного решения, Заявитель просит суд применить к Ответчику меру процессуального воздействия в виде денежного штрафа (астрента), размер которого определяется судом самостоятельно с учётом характера и продолжительности неисполнения, имущественного положения сторон и иных обстоятельств дела.</w:t>
      </w:r>
    </w:p>
    <w:p w:rsidR="00680B70" w:rsidRDefault="00000000">
      <w:pPr>
        <w:ind w:firstLine="600"/>
        <w:jc w:val="both"/>
      </w:pPr>
      <w:r>
        <w:t>Настоящее заявление подано с соблюдением требований статьи 308.3 ГПК РФ. В приложении к заявлению представлены доказательства, подтверждающие факт вступления судебного акта в законную силу, а также документы, свидетельствующие о его неисполнении.</w:t>
      </w:r>
    </w:p>
    <w:p w:rsidR="00680B70" w:rsidRDefault="00000000">
      <w:r>
        <w:br/>
        <w:t>На основании изложенного, руководствуясь статьёй 308.3 ГПК РФ,</w:t>
      </w:r>
      <w:r>
        <w:br/>
      </w:r>
    </w:p>
    <w:p w:rsidR="00680B70" w:rsidRDefault="00000000">
      <w:r>
        <w:t>ПРОШУ:</w:t>
      </w:r>
    </w:p>
    <w:p w:rsidR="00680B70" w:rsidRDefault="00000000">
      <w:pPr>
        <w:ind w:firstLine="600"/>
        <w:jc w:val="both"/>
      </w:pPr>
      <w:r>
        <w:t>Назначить Ответчику — [Ф. И. О. / наименование] — денежное взыскание (астрент) за неисполнение в срок решения суда от [дата] по делу № [номер], с выплатой в пользу Заявителя суммы денежного взыскания за каждый день просрочки исполнения судебного акта, начиная с [дата начала просрочки], в размере, определяемом судом.</w:t>
      </w:r>
    </w:p>
    <w:p w:rsidR="00680B70" w:rsidRDefault="00000000">
      <w:r>
        <w:t>Приложения:</w:t>
      </w:r>
    </w:p>
    <w:p w:rsidR="00680B70" w:rsidRDefault="00000000">
      <w:r>
        <w:t>1) копия решения суда;</w:t>
      </w:r>
    </w:p>
    <w:p w:rsidR="00680B70" w:rsidRDefault="00000000">
      <w:r>
        <w:t>2) копия исполнительного листа;</w:t>
      </w:r>
    </w:p>
    <w:p w:rsidR="00680B70" w:rsidRDefault="00000000">
      <w:r>
        <w:t>3) доказательства вступления решения в законную силу;</w:t>
      </w:r>
    </w:p>
    <w:p w:rsidR="00680B70" w:rsidRDefault="00000000">
      <w:r>
        <w:t>4) доказательства неисполнения решения суда;</w:t>
      </w:r>
    </w:p>
    <w:p w:rsidR="00680B70" w:rsidRDefault="00000000">
      <w:r>
        <w:t>5) иные подтверждающие документы.</w:t>
      </w:r>
    </w:p>
    <w:p w:rsidR="00680B70" w:rsidRDefault="00000000">
      <w:r>
        <w:lastRenderedPageBreak/>
        <w:br/>
        <w:t>[подпись, инициалы, фамилия]</w:t>
      </w:r>
    </w:p>
    <w:p w:rsidR="00680B70" w:rsidRDefault="00000000">
      <w:r>
        <w:t>[дата]</w:t>
      </w:r>
    </w:p>
    <w:p w:rsidR="00B16CEE" w:rsidRDefault="00B16CEE"/>
    <w:p w:rsidR="00B16CEE" w:rsidRDefault="00B16CEE"/>
    <w:p w:rsidR="00B16CEE" w:rsidRDefault="00B16CEE" w:rsidP="00B16CEE">
      <w:pPr>
        <w:jc w:val="center"/>
      </w:pPr>
      <w:r>
        <w:rPr>
          <w:b/>
          <w:color w:val="000000"/>
          <w:sz w:val="20"/>
        </w:rPr>
        <w:t>Настоящий документ является образцом и не может рассматриваться как универсальное процессуальное средство. Для подготовки индивидуального заявления с учётом конкретных обстоятельств вашего дела обращайтесь в юридическое бюро «Ленский и партнёры». https://uristclub.ru</w:t>
      </w:r>
    </w:p>
    <w:p w:rsidR="00B16CEE" w:rsidRDefault="00B16CEE"/>
    <w:sectPr w:rsidR="00B16CEE" w:rsidSect="00034616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D48F0" w:rsidRDefault="002D48F0">
      <w:pPr>
        <w:spacing w:after="0" w:line="240" w:lineRule="auto"/>
      </w:pPr>
      <w:r>
        <w:separator/>
      </w:r>
    </w:p>
  </w:endnote>
  <w:endnote w:type="continuationSeparator" w:id="0">
    <w:p w:rsidR="002D48F0" w:rsidRDefault="002D48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D48F0" w:rsidRDefault="002D48F0">
      <w:pPr>
        <w:spacing w:after="0" w:line="240" w:lineRule="auto"/>
      </w:pPr>
      <w:r>
        <w:separator/>
      </w:r>
    </w:p>
  </w:footnote>
  <w:footnote w:type="continuationSeparator" w:id="0">
    <w:p w:rsidR="002D48F0" w:rsidRDefault="002D48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80B70" w:rsidRDefault="00000000">
    <w:pPr>
      <w:pStyle w:val="a5"/>
      <w:jc w:val="center"/>
    </w:pPr>
    <w:r>
      <w:rPr>
        <w:b/>
      </w:rPr>
      <w:t>Образец Юридического бюро «Ленский и партнёры»</w:t>
    </w:r>
    <w:r>
      <w:rPr>
        <w:b/>
      </w:rPr>
      <w:br/>
      <w:t>Заявление о применении астрента (денежного штрафа в пользу взыскателя за неисполнение судебного акта)</w:t>
    </w:r>
    <w:r>
      <w:rPr>
        <w:b/>
      </w:rPr>
      <w:br/>
      <w:t>https://uristclub.ru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00023159">
    <w:abstractNumId w:val="8"/>
  </w:num>
  <w:num w:numId="2" w16cid:durableId="194274326">
    <w:abstractNumId w:val="6"/>
  </w:num>
  <w:num w:numId="3" w16cid:durableId="521239761">
    <w:abstractNumId w:val="5"/>
  </w:num>
  <w:num w:numId="4" w16cid:durableId="664478156">
    <w:abstractNumId w:val="4"/>
  </w:num>
  <w:num w:numId="5" w16cid:durableId="481121040">
    <w:abstractNumId w:val="7"/>
  </w:num>
  <w:num w:numId="6" w16cid:durableId="187302785">
    <w:abstractNumId w:val="3"/>
  </w:num>
  <w:num w:numId="7" w16cid:durableId="525096296">
    <w:abstractNumId w:val="2"/>
  </w:num>
  <w:num w:numId="8" w16cid:durableId="1753238431">
    <w:abstractNumId w:val="1"/>
  </w:num>
  <w:num w:numId="9" w16cid:durableId="3800585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2D48F0"/>
    <w:rsid w:val="00326F90"/>
    <w:rsid w:val="00680B70"/>
    <w:rsid w:val="007A58F9"/>
    <w:rsid w:val="00AA1D8D"/>
    <w:rsid w:val="00B16CEE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BA91D3"/>
  <w14:defaultImageDpi w14:val="300"/>
  <w15:docId w15:val="{FA005EEA-7EDF-9943-AA29-AB0C8C565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  <w:rPr>
      <w:rFonts w:ascii="Times New Roman" w:hAnsi="Times New Roman"/>
      <w:sz w:val="24"/>
    </w:rPr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3736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Давид Ленский</cp:lastModifiedBy>
  <cp:revision>2</cp:revision>
  <dcterms:created xsi:type="dcterms:W3CDTF">2013-12-23T23:15:00Z</dcterms:created>
  <dcterms:modified xsi:type="dcterms:W3CDTF">2025-06-02T16:24:00Z</dcterms:modified>
  <cp:category/>
</cp:coreProperties>
</file>