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56777" w:rsidRPr="00345551" w:rsidRDefault="00000000">
      <w:pPr>
        <w:jc w:val="right"/>
        <w:rPr>
          <w:lang w:val="ru-RU"/>
        </w:rPr>
      </w:pPr>
      <w:r w:rsidRPr="00345551">
        <w:rPr>
          <w:lang w:val="ru-RU"/>
        </w:rPr>
        <w:t>В [наименование суда / отдела судебных приставов]</w:t>
      </w:r>
      <w:r w:rsidRPr="00345551">
        <w:rPr>
          <w:lang w:val="ru-RU"/>
        </w:rPr>
        <w:br/>
      </w:r>
      <w:r w:rsidRPr="00345551">
        <w:rPr>
          <w:lang w:val="ru-RU"/>
        </w:rPr>
        <w:br/>
        <w:t>Заявитель: [Ф. И. О. / наименование организации]</w:t>
      </w:r>
      <w:r w:rsidRPr="00345551">
        <w:rPr>
          <w:lang w:val="ru-RU"/>
        </w:rPr>
        <w:br/>
        <w:t>адрес: [вписать нужное]</w:t>
      </w:r>
      <w:r w:rsidRPr="00345551">
        <w:rPr>
          <w:lang w:val="ru-RU"/>
        </w:rPr>
        <w:br/>
        <w:t>телефон: [вписать нужное]</w:t>
      </w:r>
      <w:r w:rsidRPr="00345551">
        <w:rPr>
          <w:lang w:val="ru-RU"/>
        </w:rPr>
        <w:br/>
        <w:t>адрес электронной почты: [вписать нужное]</w:t>
      </w:r>
      <w:r w:rsidRPr="00345551">
        <w:rPr>
          <w:lang w:val="ru-RU"/>
        </w:rPr>
        <w:br/>
      </w:r>
      <w:r w:rsidRPr="00345551">
        <w:rPr>
          <w:lang w:val="ru-RU"/>
        </w:rPr>
        <w:br/>
        <w:t>если заявление подаётся представителем:</w:t>
      </w:r>
      <w:r w:rsidRPr="00345551">
        <w:rPr>
          <w:lang w:val="ru-RU"/>
        </w:rPr>
        <w:br/>
        <w:t>Представитель: [Ф. И. О. / наименование представителя]</w:t>
      </w:r>
      <w:r w:rsidRPr="00345551">
        <w:rPr>
          <w:lang w:val="ru-RU"/>
        </w:rPr>
        <w:br/>
        <w:t>адрес: [вписать нужное]</w:t>
      </w:r>
      <w:r w:rsidRPr="00345551">
        <w:rPr>
          <w:lang w:val="ru-RU"/>
        </w:rPr>
        <w:br/>
        <w:t>телефон: [вписать нужное]</w:t>
      </w:r>
      <w:r w:rsidRPr="00345551">
        <w:rPr>
          <w:lang w:val="ru-RU"/>
        </w:rPr>
        <w:br/>
        <w:t>адрес электронной почты: [вписать нужное]</w:t>
      </w:r>
      <w:r w:rsidRPr="00345551">
        <w:rPr>
          <w:lang w:val="ru-RU"/>
        </w:rPr>
        <w:br/>
      </w:r>
      <w:r w:rsidRPr="00345551">
        <w:rPr>
          <w:lang w:val="ru-RU"/>
        </w:rPr>
        <w:br/>
        <w:t>Другая сторона (взыскатель / должник): [Ф. И. О. / наименование, дата и место рождения]</w:t>
      </w:r>
      <w:r w:rsidRPr="00345551">
        <w:rPr>
          <w:lang w:val="ru-RU"/>
        </w:rPr>
        <w:br/>
        <w:t>место жительства / регистрации: [вписать нужное]</w:t>
      </w:r>
      <w:r w:rsidRPr="00345551">
        <w:rPr>
          <w:lang w:val="ru-RU"/>
        </w:rPr>
        <w:br/>
        <w:t>идентификатор: [СНИЛС, ИНН, ОГРН и пр.]</w:t>
      </w:r>
      <w:r w:rsidRPr="00345551">
        <w:rPr>
          <w:lang w:val="ru-RU"/>
        </w:rPr>
        <w:br/>
        <w:t>телефон: [вписать нужное]</w:t>
      </w:r>
      <w:r w:rsidRPr="00345551">
        <w:rPr>
          <w:lang w:val="ru-RU"/>
        </w:rPr>
        <w:br/>
        <w:t>адрес электронной почты: [вписать нужное]</w:t>
      </w:r>
      <w:r w:rsidRPr="00345551">
        <w:rPr>
          <w:lang w:val="ru-RU"/>
        </w:rPr>
        <w:br/>
      </w:r>
      <w:r w:rsidRPr="00345551">
        <w:rPr>
          <w:lang w:val="ru-RU"/>
        </w:rPr>
        <w:br/>
        <w:t>Исполнительное производство № [номер]</w:t>
      </w:r>
    </w:p>
    <w:p w:rsidR="00056777" w:rsidRPr="00345551" w:rsidRDefault="00000000">
      <w:pPr>
        <w:jc w:val="center"/>
        <w:rPr>
          <w:lang w:val="ru-RU"/>
        </w:rPr>
      </w:pPr>
      <w:r w:rsidRPr="00345551">
        <w:rPr>
          <w:lang w:val="ru-RU"/>
        </w:rPr>
        <w:br/>
        <w:t>ЗАЯВЛЕНИЕ ОБ ОТСРОЧКЕ ИСПОЛНЕНИЯ РЕШЕНИЯ СУДА О ВЫСЕЛЕНИИ ИЗ ЖИЛОГО ПОМЕЩЕНИЯ</w:t>
      </w:r>
    </w:p>
    <w:p w:rsidR="00056777" w:rsidRPr="00345551" w:rsidRDefault="00000000">
      <w:pPr>
        <w:ind w:firstLine="600"/>
        <w:jc w:val="both"/>
        <w:rPr>
          <w:lang w:val="ru-RU"/>
        </w:rPr>
      </w:pPr>
      <w:r w:rsidRPr="00345551">
        <w:rPr>
          <w:lang w:val="ru-RU"/>
        </w:rPr>
        <w:t>[Ф. И. О. / наименование заявителя] (далее — Заявитель) подаёт настоящее заявление в связи с необходимостью предоставления отсрочки исполнения решения суда по делу № [указать номер] от [дата], в рамках которого был удовлетворён иск о выселении Заявителя из жилого помещения, расположенного по адресу: [указать адрес].</w:t>
      </w:r>
    </w:p>
    <w:p w:rsidR="00056777" w:rsidRDefault="00000000">
      <w:pPr>
        <w:ind w:firstLine="600"/>
        <w:jc w:val="both"/>
      </w:pPr>
      <w:r>
        <w:t>Решение вступило в законную силу и на его основании возбуждено исполнительное производство № [указать номер], в рамках которого подлежат осуществлению действия, направленные на выселение Заявителя и его семьи из указанного жилого помещения.</w:t>
      </w:r>
    </w:p>
    <w:p w:rsidR="00056777" w:rsidRDefault="00000000">
      <w:pPr>
        <w:ind w:firstLine="600"/>
        <w:jc w:val="both"/>
      </w:pPr>
      <w:r>
        <w:t xml:space="preserve">Вместе с тем, в силу части 1 статьи 203 Гражданского процессуального кодекса Российской Федерации, суд, постановивший решение, вправе отсрочить или рассрочить его исполнение, изменить способ и порядок исполнения, если при </w:t>
      </w:r>
      <w:r>
        <w:lastRenderedPageBreak/>
        <w:t>этом имеются достаточные основания, подтверждённые объективными доказательствами.</w:t>
      </w:r>
    </w:p>
    <w:p w:rsidR="00056777" w:rsidRDefault="00000000">
      <w:pPr>
        <w:ind w:firstLine="600"/>
        <w:jc w:val="both"/>
      </w:pPr>
      <w:r>
        <w:t>Основанием для подачи настоящего заявления является сложное семейное и материальное положение Заявителя, невозможность обеспечения иного жилого помещения в кратчайшие сроки, а также наличие несовершеннолетних детей, престарелых и / или инвалидов в составе семьи, что требует дополнительного времени для принятия мер к соблюдению решения суда без нарушения основополагающих прав личности на жилище и достойные условия проживания.</w:t>
      </w:r>
    </w:p>
    <w:p w:rsidR="00056777" w:rsidRDefault="00000000">
      <w:pPr>
        <w:ind w:firstLine="600"/>
        <w:jc w:val="both"/>
      </w:pPr>
      <w:r>
        <w:t>Кроме того, в настоящее время Заявителем принимаются меры к самостоятельному урегулированию жилищного вопроса, ведутся переговоры о найме и / или приобретении нового жилого помещения, однако данный процесс требует дополнительного времени, включая организацию переезда, оформление договоров и поиск финансовых средств.</w:t>
      </w:r>
    </w:p>
    <w:p w:rsidR="00056777" w:rsidRDefault="00000000">
      <w:pPr>
        <w:ind w:firstLine="600"/>
        <w:jc w:val="both"/>
      </w:pPr>
      <w:r>
        <w:t>При этом немедленное исполнение судебного решения о выселении может привести к грубому нарушению прав Заявителя и его семьи, создать угрозу жизни, здоровью и моральному состоянию, нарушить стабильность жизненного уклада. В ряде случаев это может рассматриваться как недопустимая мера, не соответствующая принципам справедливости и соразмерности.</w:t>
      </w:r>
    </w:p>
    <w:p w:rsidR="00056777" w:rsidRDefault="00000000">
      <w:pPr>
        <w:ind w:firstLine="600"/>
        <w:jc w:val="both"/>
      </w:pPr>
      <w:r>
        <w:t>С учётом изложенного, Заявитель обращается в суд с просьбой об отсрочке исполнения решения на разумный срок — [указать, например: три месяца], в течение которого Заявитель примет все возможные меры для исполнения судебного акта без ущерба для прав и интересов третьих лиц.</w:t>
      </w:r>
    </w:p>
    <w:p w:rsidR="00056777" w:rsidRDefault="00000000">
      <w:r>
        <w:br/>
        <w:t>На основании изложенного, руководствуясь статьёй 203 Гражданского процессуального кодекса Российской Федерации,</w:t>
      </w:r>
      <w:r>
        <w:br/>
      </w:r>
    </w:p>
    <w:p w:rsidR="00056777" w:rsidRDefault="00000000">
      <w:r>
        <w:t>ПРОШУ:</w:t>
      </w:r>
    </w:p>
    <w:p w:rsidR="00056777" w:rsidRDefault="00000000">
      <w:pPr>
        <w:ind w:firstLine="600"/>
        <w:jc w:val="both"/>
      </w:pPr>
      <w:r>
        <w:t>Отсрочить исполнение решения суда от [дата] по делу № [номер] о выселении Заявителя из жилого помещения, расположенного по адресу: [указать адрес], на срок до [указать дату / срок], в связи с изложенными обстоятельствами.</w:t>
      </w:r>
    </w:p>
    <w:p w:rsidR="00056777" w:rsidRDefault="00000000">
      <w:r>
        <w:t>Приложения:</w:t>
      </w:r>
    </w:p>
    <w:p w:rsidR="00056777" w:rsidRDefault="00000000">
      <w:r>
        <w:t>1) копия решения суда;</w:t>
      </w:r>
    </w:p>
    <w:p w:rsidR="00056777" w:rsidRDefault="00000000">
      <w:r>
        <w:t>2) копия определения о возбуждении исполнительного производства;</w:t>
      </w:r>
    </w:p>
    <w:p w:rsidR="00056777" w:rsidRDefault="00000000">
      <w:r>
        <w:lastRenderedPageBreak/>
        <w:t>3) копии документов, подтверждающих семейное и материальное положение (справки о доходах, составе семьи, медицинские заключения);</w:t>
      </w:r>
    </w:p>
    <w:p w:rsidR="00056777" w:rsidRDefault="00000000">
      <w:r>
        <w:t>4) копии документов, подтверждающих наличие несовершеннолетних / инвалидов и др.;</w:t>
      </w:r>
    </w:p>
    <w:p w:rsidR="00056777" w:rsidRDefault="00000000">
      <w:r>
        <w:t>5) иные документы, подтверждающие уважительность причин обращения.</w:t>
      </w:r>
    </w:p>
    <w:p w:rsidR="00056777" w:rsidRDefault="00000000">
      <w:r>
        <w:br/>
        <w:t>[подпись, инициалы, фамилия]</w:t>
      </w:r>
    </w:p>
    <w:p w:rsidR="00056777" w:rsidRDefault="00000000">
      <w:r>
        <w:t>[дата]</w:t>
      </w:r>
    </w:p>
    <w:p w:rsidR="00345551" w:rsidRDefault="00345551"/>
    <w:p w:rsidR="00345551" w:rsidRDefault="00345551"/>
    <w:p w:rsidR="00345551" w:rsidRDefault="00345551" w:rsidP="00345551">
      <w:pPr>
        <w:jc w:val="center"/>
      </w:pPr>
      <w:r>
        <w:rPr>
          <w:b/>
          <w:color w:val="000000"/>
          <w:sz w:val="20"/>
        </w:rPr>
        <w:t>Настоящий документ является образцом и не может рассматриваться как универсальное процессуальное средство. Для подготовки индивидуального заявления с учётом конкретных обстоятельств вашего дела обращайтесь в юридическое бюро «Ленский и партнёры». https://uristclub.ru</w:t>
      </w:r>
    </w:p>
    <w:p w:rsidR="00345551" w:rsidRDefault="00345551"/>
    <w:sectPr w:rsidR="00345551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C218F" w:rsidRDefault="006C218F">
      <w:pPr>
        <w:spacing w:after="0" w:line="240" w:lineRule="auto"/>
      </w:pPr>
      <w:r>
        <w:separator/>
      </w:r>
    </w:p>
  </w:endnote>
  <w:endnote w:type="continuationSeparator" w:id="0">
    <w:p w:rsidR="006C218F" w:rsidRDefault="006C2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C218F" w:rsidRDefault="006C218F">
      <w:pPr>
        <w:spacing w:after="0" w:line="240" w:lineRule="auto"/>
      </w:pPr>
      <w:r>
        <w:separator/>
      </w:r>
    </w:p>
  </w:footnote>
  <w:footnote w:type="continuationSeparator" w:id="0">
    <w:p w:rsidR="006C218F" w:rsidRDefault="006C2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56777" w:rsidRDefault="00000000">
    <w:pPr>
      <w:pStyle w:val="a5"/>
      <w:jc w:val="center"/>
    </w:pPr>
    <w:r>
      <w:rPr>
        <w:b/>
      </w:rPr>
      <w:t>Образец Юридического бюро «Ленский и партнёры»</w:t>
    </w:r>
    <w:r>
      <w:rPr>
        <w:b/>
      </w:rPr>
      <w:br/>
      <w:t>Заявление об отсрочке исполнения решения суда о выселении из жилого помещения</w:t>
    </w:r>
    <w:r>
      <w:rPr>
        <w:b/>
      </w:rPr>
      <w:br/>
      <w:t>https://uristclub.ru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25728317">
    <w:abstractNumId w:val="8"/>
  </w:num>
  <w:num w:numId="2" w16cid:durableId="1515653508">
    <w:abstractNumId w:val="6"/>
  </w:num>
  <w:num w:numId="3" w16cid:durableId="2032030269">
    <w:abstractNumId w:val="5"/>
  </w:num>
  <w:num w:numId="4" w16cid:durableId="2046178446">
    <w:abstractNumId w:val="4"/>
  </w:num>
  <w:num w:numId="5" w16cid:durableId="1970696433">
    <w:abstractNumId w:val="7"/>
  </w:num>
  <w:num w:numId="6" w16cid:durableId="989792811">
    <w:abstractNumId w:val="3"/>
  </w:num>
  <w:num w:numId="7" w16cid:durableId="1973289995">
    <w:abstractNumId w:val="2"/>
  </w:num>
  <w:num w:numId="8" w16cid:durableId="979574181">
    <w:abstractNumId w:val="1"/>
  </w:num>
  <w:num w:numId="9" w16cid:durableId="762605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56777"/>
    <w:rsid w:val="0006063C"/>
    <w:rsid w:val="0015074B"/>
    <w:rsid w:val="0029639D"/>
    <w:rsid w:val="00326F90"/>
    <w:rsid w:val="00345551"/>
    <w:rsid w:val="006C218F"/>
    <w:rsid w:val="007A58F9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F9BA42"/>
  <w14:defaultImageDpi w14:val="300"/>
  <w15:docId w15:val="{FA005EEA-7EDF-9943-AA29-AB0C8C56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Давид Ленский</cp:lastModifiedBy>
  <cp:revision>2</cp:revision>
  <dcterms:created xsi:type="dcterms:W3CDTF">2013-12-23T23:15:00Z</dcterms:created>
  <dcterms:modified xsi:type="dcterms:W3CDTF">2025-06-02T16:24:00Z</dcterms:modified>
  <cp:category/>
</cp:coreProperties>
</file>