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62AF" w:rsidRPr="00046AF6" w:rsidRDefault="00000000">
      <w:pPr>
        <w:jc w:val="right"/>
        <w:rPr>
          <w:lang w:val="ru-RU"/>
        </w:rPr>
      </w:pPr>
      <w:r w:rsidRPr="00046AF6">
        <w:rPr>
          <w:lang w:val="ru-RU"/>
        </w:rPr>
        <w:t>В [наименование суда / отдела судебных приставов]</w:t>
      </w:r>
      <w:r w:rsidRPr="00046AF6">
        <w:rPr>
          <w:lang w:val="ru-RU"/>
        </w:rPr>
        <w:br/>
      </w:r>
      <w:r w:rsidRPr="00046AF6">
        <w:rPr>
          <w:lang w:val="ru-RU"/>
        </w:rPr>
        <w:br/>
        <w:t>Заявитель: [Ф. И. О. / наименование организации]</w:t>
      </w:r>
      <w:r w:rsidRPr="00046AF6">
        <w:rPr>
          <w:lang w:val="ru-RU"/>
        </w:rPr>
        <w:br/>
        <w:t>адрес: [вписать нужное]</w:t>
      </w:r>
      <w:r w:rsidRPr="00046AF6">
        <w:rPr>
          <w:lang w:val="ru-RU"/>
        </w:rPr>
        <w:br/>
        <w:t>телефон: [вписать нужное]</w:t>
      </w:r>
      <w:r w:rsidRPr="00046AF6">
        <w:rPr>
          <w:lang w:val="ru-RU"/>
        </w:rPr>
        <w:br/>
        <w:t>адрес электронной почты: [вписать нужное]</w:t>
      </w:r>
      <w:r w:rsidRPr="00046AF6">
        <w:rPr>
          <w:lang w:val="ru-RU"/>
        </w:rPr>
        <w:br/>
      </w:r>
      <w:r w:rsidRPr="00046AF6">
        <w:rPr>
          <w:lang w:val="ru-RU"/>
        </w:rPr>
        <w:br/>
        <w:t>если заявление подаётся представителем:</w:t>
      </w:r>
      <w:r w:rsidRPr="00046AF6">
        <w:rPr>
          <w:lang w:val="ru-RU"/>
        </w:rPr>
        <w:br/>
        <w:t>Представитель: [Ф. И. О. / наименование представителя]</w:t>
      </w:r>
      <w:r w:rsidRPr="00046AF6">
        <w:rPr>
          <w:lang w:val="ru-RU"/>
        </w:rPr>
        <w:br/>
        <w:t>адрес: [вписать нужное]</w:t>
      </w:r>
      <w:r w:rsidRPr="00046AF6">
        <w:rPr>
          <w:lang w:val="ru-RU"/>
        </w:rPr>
        <w:br/>
        <w:t>телефон: [вписать нужное]</w:t>
      </w:r>
      <w:r w:rsidRPr="00046AF6">
        <w:rPr>
          <w:lang w:val="ru-RU"/>
        </w:rPr>
        <w:br/>
        <w:t>адрес электронной почты: [вписать нужное]</w:t>
      </w:r>
      <w:r w:rsidRPr="00046AF6">
        <w:rPr>
          <w:lang w:val="ru-RU"/>
        </w:rPr>
        <w:br/>
      </w:r>
      <w:r w:rsidRPr="00046AF6">
        <w:rPr>
          <w:lang w:val="ru-RU"/>
        </w:rPr>
        <w:br/>
        <w:t>Другая сторона: [Ф. И. О. / наименование, дата и место рождения]</w:t>
      </w:r>
      <w:r w:rsidRPr="00046AF6">
        <w:rPr>
          <w:lang w:val="ru-RU"/>
        </w:rPr>
        <w:br/>
        <w:t>место жительства / регистрации: [вписать нужное]</w:t>
      </w:r>
      <w:r w:rsidRPr="00046AF6">
        <w:rPr>
          <w:lang w:val="ru-RU"/>
        </w:rPr>
        <w:br/>
        <w:t>идентификатор: [СНИЛС, ИНН, ОГРН и пр.]</w:t>
      </w:r>
      <w:r w:rsidRPr="00046AF6">
        <w:rPr>
          <w:lang w:val="ru-RU"/>
        </w:rPr>
        <w:br/>
        <w:t>телефон: [вписать нужное]</w:t>
      </w:r>
      <w:r w:rsidRPr="00046AF6">
        <w:rPr>
          <w:lang w:val="ru-RU"/>
        </w:rPr>
        <w:br/>
        <w:t>адрес электронной почты: [вписать нужное]</w:t>
      </w:r>
      <w:r w:rsidRPr="00046AF6">
        <w:rPr>
          <w:lang w:val="ru-RU"/>
        </w:rPr>
        <w:br/>
      </w:r>
      <w:r w:rsidRPr="00046AF6">
        <w:rPr>
          <w:lang w:val="ru-RU"/>
        </w:rPr>
        <w:br/>
        <w:t>Исполнительное производство № [номер]</w:t>
      </w:r>
    </w:p>
    <w:p w:rsidR="009162AF" w:rsidRPr="00046AF6" w:rsidRDefault="00000000">
      <w:pPr>
        <w:jc w:val="center"/>
        <w:rPr>
          <w:lang w:val="ru-RU"/>
        </w:rPr>
      </w:pPr>
      <w:r w:rsidRPr="00046AF6">
        <w:rPr>
          <w:lang w:val="ru-RU"/>
        </w:rPr>
        <w:br/>
        <w:t>ЗАЯВЛЕНИЕ ОБ ОТСРОЧКЕ ИСПОЛНЕНИЯ РЕШЕНИЯ СУДА</w:t>
      </w:r>
    </w:p>
    <w:p w:rsidR="009162AF" w:rsidRDefault="00000000">
      <w:pPr>
        <w:ind w:firstLine="600"/>
        <w:jc w:val="both"/>
      </w:pPr>
      <w:r w:rsidRPr="00046AF6">
        <w:rPr>
          <w:lang w:val="ru-RU"/>
        </w:rPr>
        <w:t xml:space="preserve">[Ф. И. О. / наименование заявителя] (далее — Заявитель) подаёт настоящее заявление в связи с необходимостью отсрочки исполнения решения суда по гражданскому делу № [номер], рассмотренному [указать суд и дату], по которому с Заявителя подлежит взысканию </w:t>
      </w:r>
      <w:r>
        <w:t>[указать сумму, предмет взыскания].</w:t>
      </w:r>
    </w:p>
    <w:p w:rsidR="009162AF" w:rsidRDefault="00000000">
      <w:pPr>
        <w:ind w:firstLine="600"/>
        <w:jc w:val="both"/>
      </w:pPr>
      <w:r>
        <w:t>Решение вступило в законную силу [указать дату], и на основании исполнительного листа / приказа возбуждено исполнительное производство № [номер], в рамках которого осуществляются действия, направленные на принудительное исполнение судебного акта.</w:t>
      </w:r>
    </w:p>
    <w:p w:rsidR="009162AF" w:rsidRDefault="00000000">
      <w:pPr>
        <w:ind w:firstLine="600"/>
        <w:jc w:val="both"/>
      </w:pPr>
      <w:r>
        <w:t>В соответствии со статьёй 203 Гражданского процессуального кодекса Российской Федерации суд, постановивший решение, вправе отсрочить его исполнение, если для этого имеются достаточные основания. Такие основания в настоящем случае действительно имеются и подтверждаются прилагаемыми документами.</w:t>
      </w:r>
    </w:p>
    <w:p w:rsidR="009162AF" w:rsidRDefault="00000000">
      <w:pPr>
        <w:ind w:firstLine="600"/>
        <w:jc w:val="both"/>
      </w:pPr>
      <w:r>
        <w:t xml:space="preserve">Так, в настоящее время Заявитель испытывает значительные материальные затруднения, в том числе [указать: потеря источника дохода, нахождение на </w:t>
      </w:r>
      <w:r>
        <w:lastRenderedPageBreak/>
        <w:t>лечении, наличие иждивенцев, длительная нетрудоспособность и т.п.], что объективно исключает возможность незамедлительного исполнения решения суда в полном объёме.</w:t>
      </w:r>
    </w:p>
    <w:p w:rsidR="009162AF" w:rsidRDefault="00000000">
      <w:pPr>
        <w:ind w:firstLine="600"/>
        <w:jc w:val="both"/>
      </w:pPr>
      <w:r>
        <w:t>Кроме того, предприняты Заявителем меры по поиску средств и урегулированию спорной ситуации (ведение переговоров с взыскателем, обращения за кредитом, продажа имущества и иное) пока не дали результата, однако Заявитель готов исполнить обязательства в установленный отсроченный срок, при этом подтверждая добросовестность намерений.</w:t>
      </w:r>
    </w:p>
    <w:p w:rsidR="009162AF" w:rsidRDefault="00000000">
      <w:pPr>
        <w:ind w:firstLine="600"/>
        <w:jc w:val="both"/>
      </w:pPr>
      <w:r>
        <w:t>Также исполнение решения суда в текущем моменте может повлечь непропорциональный вред имущественным интересам Заявителя и его семьи, ухудшение социального положения, утрату источников существования, что противоречит принципу справедливости и гуманизма, закреплённому в правоприменительной практике.</w:t>
      </w:r>
    </w:p>
    <w:p w:rsidR="009162AF" w:rsidRDefault="00000000">
      <w:r>
        <w:br/>
        <w:t>На основании изложенного, руководствуясь статьёй 203 Гражданского процессуального кодекса Российской Федерации,</w:t>
      </w:r>
      <w:r>
        <w:br/>
      </w:r>
    </w:p>
    <w:p w:rsidR="009162AF" w:rsidRDefault="00000000">
      <w:r>
        <w:t>ПРОШУ:</w:t>
      </w:r>
    </w:p>
    <w:p w:rsidR="009162AF" w:rsidRDefault="00000000">
      <w:pPr>
        <w:ind w:firstLine="600"/>
        <w:jc w:val="both"/>
      </w:pPr>
      <w:r>
        <w:t>Отсрочить исполнение решения суда по делу № [номер], вынесенного [дата и суд], до [указать срок или дату], в связи с временной невозможностью исполнения по уважительным причинам.</w:t>
      </w:r>
    </w:p>
    <w:p w:rsidR="009162AF" w:rsidRDefault="00000000">
      <w:r>
        <w:t>Приложения:</w:t>
      </w:r>
    </w:p>
    <w:p w:rsidR="009162AF" w:rsidRDefault="00000000">
      <w:r>
        <w:t>1) копия решения суда;</w:t>
      </w:r>
    </w:p>
    <w:p w:rsidR="009162AF" w:rsidRDefault="00000000">
      <w:r>
        <w:t>2) копия исполнительного документа;</w:t>
      </w:r>
    </w:p>
    <w:p w:rsidR="009162AF" w:rsidRDefault="00000000">
      <w:r>
        <w:t>3) доказательства материального положения (справки о доходах, задолженности, медицинские заключения);</w:t>
      </w:r>
    </w:p>
    <w:p w:rsidR="009162AF" w:rsidRDefault="00000000">
      <w:r>
        <w:t>4) доказательства уважительности причин;</w:t>
      </w:r>
    </w:p>
    <w:p w:rsidR="009162AF" w:rsidRDefault="00000000">
      <w:r>
        <w:t>5) иные документы, подтверждающие доводы заявителя.</w:t>
      </w:r>
    </w:p>
    <w:p w:rsidR="009162AF" w:rsidRDefault="00000000">
      <w:r>
        <w:br/>
        <w:t>[подпись, инициалы, фамилия]</w:t>
      </w:r>
    </w:p>
    <w:p w:rsidR="009162AF" w:rsidRDefault="00000000">
      <w:r>
        <w:t>[дата]</w:t>
      </w:r>
    </w:p>
    <w:p w:rsidR="00046AF6" w:rsidRDefault="00046AF6"/>
    <w:p w:rsidR="00046AF6" w:rsidRDefault="00046AF6"/>
    <w:p w:rsidR="00046AF6" w:rsidRDefault="00046AF6" w:rsidP="00046AF6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p w:rsidR="00046AF6" w:rsidRDefault="00046AF6"/>
    <w:sectPr w:rsidR="00046AF6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5CB0" w:rsidRDefault="003B5CB0">
      <w:pPr>
        <w:spacing w:after="0" w:line="240" w:lineRule="auto"/>
      </w:pPr>
      <w:r>
        <w:separator/>
      </w:r>
    </w:p>
  </w:endnote>
  <w:endnote w:type="continuationSeparator" w:id="0">
    <w:p w:rsidR="003B5CB0" w:rsidRDefault="003B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5CB0" w:rsidRDefault="003B5CB0">
      <w:pPr>
        <w:spacing w:after="0" w:line="240" w:lineRule="auto"/>
      </w:pPr>
      <w:r>
        <w:separator/>
      </w:r>
    </w:p>
  </w:footnote>
  <w:footnote w:type="continuationSeparator" w:id="0">
    <w:p w:rsidR="003B5CB0" w:rsidRDefault="003B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62AF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Заявление об отсрочке исполнения решения суда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3201702">
    <w:abstractNumId w:val="8"/>
  </w:num>
  <w:num w:numId="2" w16cid:durableId="595400932">
    <w:abstractNumId w:val="6"/>
  </w:num>
  <w:num w:numId="3" w16cid:durableId="659622751">
    <w:abstractNumId w:val="5"/>
  </w:num>
  <w:num w:numId="4" w16cid:durableId="1992320929">
    <w:abstractNumId w:val="4"/>
  </w:num>
  <w:num w:numId="5" w16cid:durableId="896011707">
    <w:abstractNumId w:val="7"/>
  </w:num>
  <w:num w:numId="6" w16cid:durableId="731269059">
    <w:abstractNumId w:val="3"/>
  </w:num>
  <w:num w:numId="7" w16cid:durableId="943728294">
    <w:abstractNumId w:val="2"/>
  </w:num>
  <w:num w:numId="8" w16cid:durableId="1370453143">
    <w:abstractNumId w:val="1"/>
  </w:num>
  <w:num w:numId="9" w16cid:durableId="47684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6AF6"/>
    <w:rsid w:val="0006063C"/>
    <w:rsid w:val="0015074B"/>
    <w:rsid w:val="0029639D"/>
    <w:rsid w:val="00326F90"/>
    <w:rsid w:val="003B5CB0"/>
    <w:rsid w:val="007A58F9"/>
    <w:rsid w:val="009162A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25B93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2025-06-02T16:24:00Z</dcterms:modified>
  <cp:category/>
</cp:coreProperties>
</file>