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районный суд по месту жительства истца</w:t>
      </w:r>
    </w:p>
    <w:p>
      <w:pPr>
        <w:jc w:val="right"/>
      </w:pPr>
      <w:r>
        <w:rPr>
          <w:rFonts w:ascii="Times New Roman" w:hAnsi="Times New Roman"/>
          <w:sz w:val="24"/>
        </w:rPr>
        <w:t>Истец: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Адрес: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Ответчик: ____________________________</w:t>
      </w:r>
    </w:p>
    <w:p>
      <w:pPr>
        <w:jc w:val="right"/>
      </w:pPr>
      <w:r>
        <w:rPr>
          <w:rFonts w:ascii="Times New Roman" w:hAnsi="Times New Roman"/>
          <w:sz w:val="24"/>
        </w:rPr>
        <w:t>Адрес: ____________________________</w:t>
      </w:r>
    </w:p>
    <w:p>
      <w:pPr>
        <w:jc w:val="center"/>
      </w:pPr>
      <w:r>
        <w:rPr>
          <w:rFonts w:ascii="Times New Roman" w:hAnsi="Times New Roman"/>
          <w:b/>
          <w:sz w:val="28"/>
        </w:rPr>
        <w:t>ИСКОВОЕ ЗАЯВЛЕНИЕ</w:t>
        <w:br/>
        <w:t>о возмещении вреда, причиненного повреждением здоровья, и компенсации морального вреда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В результате происшествия, имевшего место «___» ___________ 20___ года, Истец получил телесные повреждения, повлекшие утрату трудоспособности и необходимость длительного лечения. Ответчик, действия которого привели к указанному происшествию, нарушил нормы действующего законодательства, выразившиеся в причинении вреда здоровью Истца.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Согласно статье 1064 Гражданского кодекса Российской Федерации, вред, причинённый личности или имуществу гражданина, подлежит возмещению в полном объёме лицом, причинившим вред. В силу статьи 1085 указанного Кодекса, при причинении вреда здоровью возмещению подлежат утраченный заработок, а также расходы на лечение, дополнительное питание, приобретение лекарств, санаторно-курортное лечение, протезирование, посторонний уход и т.д.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Кроме того, в соответствии со статьёй 151 Гражданского кодекса Российской Федерации, если гражданину причинён моральный вред (физические и нравственные страдания), суд может возложить на нарушителя обязанность денежной компенсации указанного вреда.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В результате действий Ответчика Истец испытал серьёзные физические страдания, длительно проходил лечение, был вынужден ограничить себя в привычной социальной активности и трудовой деятельности, что стало причиной значительного морального вреда.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На основании изложенного, руководствуясь статьями 131 и 132 Гражданского процессуального кодекса Российской Федерации,</w:t>
      </w:r>
    </w:p>
    <w:p>
      <w:pPr>
        <w:ind w:firstLine="720"/>
        <w:jc w:val="both"/>
      </w:pPr>
      <w:r>
        <w:rPr>
          <w:rFonts w:ascii="Times New Roman" w:hAnsi="Times New Roman"/>
          <w:b/>
          <w:sz w:val="24"/>
        </w:rPr>
        <w:t>ПРОШУ: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1. Взыскать с Ответчика в пользу Истца сумму утраченного заработка в размере 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2. Взыскать с Ответчика в пользу Истца сумму расходов на лечение, приобретение медикаментов и иные медицинские услуги в размере 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3. Взыскать с Ответчика компенсацию морального вреда в размере ________ рублей.</w:t>
      </w:r>
    </w:p>
    <w:p>
      <w:pPr>
        <w:ind w:firstLine="720"/>
        <w:jc w:val="both"/>
      </w:pPr>
      <w:r>
        <w:rPr>
          <w:rFonts w:ascii="Times New Roman" w:hAnsi="Times New Roman"/>
          <w:b w:val="0"/>
          <w:sz w:val="24"/>
        </w:rPr>
        <w:t>4. Взыскать с Ответчика судебные расходы, понесённые Истцом в связи с рассмотрением настоящего дела.</w:t>
      </w:r>
    </w:p>
    <w:p>
      <w:r>
        <w:br/>
        <w:t>«___» ___________ 20___ г.</w:t>
      </w:r>
    </w:p>
    <w:p>
      <w:r>
        <w:t>Подпись: ____________________</w:t>
      </w:r>
    </w:p>
    <w:p>
      <w:pPr>
        <w:ind w:firstLine="0"/>
        <w:jc w:val="both"/>
      </w:pPr>
      <w:r>
        <w:rPr>
          <w:rFonts w:ascii="Times New Roman" w:hAnsi="Times New Roman"/>
          <w:b/>
          <w:sz w:val="22"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партнёры»: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