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районный суд по месту жительства истца</w:t>
      </w:r>
    </w:p>
    <w:p>
      <w:pPr>
        <w:jc w:val="right"/>
      </w:pPr>
      <w:r>
        <w:rPr>
          <w:rFonts w:ascii="Times New Roman" w:hAnsi="Times New Roman"/>
          <w:sz w:val="24"/>
        </w:rPr>
        <w:t>Истец: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Ответчик: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center"/>
      </w:pPr>
      <w:r>
        <w:rPr>
          <w:rFonts w:ascii="Times New Roman" w:hAnsi="Times New Roman"/>
          <w:b/>
          <w:sz w:val="28"/>
        </w:rPr>
        <w:t>ИСКОВОЕ ЗАЯВЛЕНИЕ</w:t>
        <w:br/>
        <w:t>о возмещении морального вреда (оскорбление)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Истец обращается в суд с настоящим исковым заявлением о возмещении морального вреда, причиненного в результате оскорбления со стороны Ответчика. Оскорбление носило публичный характер и выразилось в уничижительных, грубых и непристойных высказываниях в адрес Истца, затрагивающих честь, достоинство и деловую репутацию Истца.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Оскорбительные выражения были произнесены в присутствии свидетелей, что подтверждается соответствующими объяснениями и свидетельскими показаниями, а также аудио- и/или видеозаписью (при наличии).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Согласно статье 152 Гражданского кодекса Российской Федерации, гражданин вправе требовать по суду опровержения порочащих его сведений, если распространитель таких сведений не докажет, что они соответствуют действительности. При этом, в соответствии со статьей 151 Гражданского кодекса Российской Федерации, если гражданину причинен моральный вред (физические или нравственные страдания), суд может возложить на нарушителя обязанность денежной компенсации указанного вреда.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Ответчиком были допущены действия, выражающиеся в словесных оскорблениях, направленных на унижение личности Истца, выражении пренебрежительного отношения, использования грубой ненормативной лексики и выражений, наносящих ущерб репутации Истца как в личной, так и в профессиональной среде.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Оскорбления вызвали у Истца существенные нравственные страдания, выражающиеся в переживаниях, стрессовых реакциях, нарушении сна, подавленном психоэмоциональном состоянии, что подтверждается медицинскими заключениями, а также объяснениями близких лиц.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Действия Ответчика противоречат требованиям статьи 12 Конституции Российской Федерации, закрепляющей уважение достоинства личности, а также статье 21 Конституции Российской Федерации, согласно которой достоинство личности охраняется государством и не может быть унижено ничем.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Истец считает справедливым потребовать от Ответчика компенсации морального вреда в разумном и соразмерном объёме, учитывая характер, форму, длительность и последствия оскорбления, а также личные качества Ответчика и степень вины в совершённом правонарушении.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На основании изложенного, руководствуясь статьями 151, 152 Гражданского кодекса Российской Федерации, а также статьями 131 и 132 Гражданского процессуального кодекса Российской Федерации,</w:t>
      </w:r>
    </w:p>
    <w:p>
      <w:pPr>
        <w:ind w:firstLine="720"/>
        <w:jc w:val="both"/>
      </w:pPr>
      <w:r>
        <w:rPr>
          <w:rFonts w:ascii="Times New Roman" w:hAnsi="Times New Roman"/>
          <w:b/>
          <w:sz w:val="24"/>
        </w:rPr>
        <w:t>ПРОШУ: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1. Взыскать с Ответчика в пользу Истца компенсацию морального вреда, причинённого оскорблением,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2. Взыскать с Ответчика судебные расходы, понесённые Истцом в связи с подачей настоящего искового заявления, включая расходы на юридическую помощь.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3. Взыскать с Ответчика уплаченную государственную пошлину.</w:t>
      </w:r>
    </w:p>
    <w:p>
      <w:r>
        <w:br/>
        <w:t>«___» ___________ 20___ г.</w:t>
      </w:r>
    </w:p>
    <w:p>
      <w:r>
        <w:t>Подпись: ____________________</w:t>
      </w:r>
    </w:p>
    <w:p>
      <w:pPr>
        <w:ind w:firstLine="0"/>
        <w:jc w:val="both"/>
      </w:pPr>
      <w:r>
        <w:rPr>
          <w:rFonts w:ascii="Times New Roman" w:hAnsi="Times New Roman"/>
          <w:b/>
          <w:sz w:val="22"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партнёры»: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