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35C3" w:rsidRPr="00AE50F7" w:rsidRDefault="00000000">
      <w:pPr>
        <w:jc w:val="right"/>
        <w:rPr>
          <w:lang w:val="ru-RU"/>
        </w:rPr>
      </w:pPr>
      <w:r w:rsidRPr="00AE50F7">
        <w:rPr>
          <w:b/>
          <w:lang w:val="ru-RU"/>
        </w:rPr>
        <w:t>Доверитель: ____________________________</w:t>
      </w:r>
      <w:r w:rsidRPr="00AE50F7">
        <w:rPr>
          <w:b/>
          <w:lang w:val="ru-RU"/>
        </w:rPr>
        <w:br/>
      </w:r>
      <w:r w:rsidRPr="00AE50F7">
        <w:rPr>
          <w:lang w:val="ru-RU"/>
        </w:rPr>
        <w:t>паспорт: _____________________________</w:t>
      </w:r>
      <w:r w:rsidRPr="00AE50F7">
        <w:rPr>
          <w:lang w:val="ru-RU"/>
        </w:rPr>
        <w:br/>
        <w:t>адрес регистрации: ____________________</w:t>
      </w:r>
      <w:r w:rsidRPr="00AE50F7">
        <w:rPr>
          <w:lang w:val="ru-RU"/>
        </w:rPr>
        <w:br/>
        <w:t>ИНН/ОГРНИП: ____________________________</w:t>
      </w:r>
      <w:r w:rsidRPr="00AE50F7">
        <w:rPr>
          <w:lang w:val="ru-RU"/>
        </w:rPr>
        <w:br/>
      </w:r>
      <w:r w:rsidRPr="00AE50F7">
        <w:rPr>
          <w:lang w:val="ru-RU"/>
        </w:rPr>
        <w:br/>
      </w:r>
      <w:r w:rsidRPr="00AE50F7">
        <w:rPr>
          <w:b/>
          <w:lang w:val="ru-RU"/>
        </w:rPr>
        <w:t>Представитель: _________________________</w:t>
      </w:r>
      <w:r w:rsidRPr="00AE50F7">
        <w:rPr>
          <w:b/>
          <w:lang w:val="ru-RU"/>
        </w:rPr>
        <w:br/>
      </w:r>
      <w:r w:rsidRPr="00AE50F7">
        <w:rPr>
          <w:lang w:val="ru-RU"/>
        </w:rPr>
        <w:t>паспорт: _____________________________</w:t>
      </w:r>
      <w:r w:rsidRPr="00AE50F7">
        <w:rPr>
          <w:lang w:val="ru-RU"/>
        </w:rPr>
        <w:br/>
        <w:t>адрес регистрации: ____________________</w:t>
      </w:r>
      <w:r w:rsidRPr="00AE50F7">
        <w:rPr>
          <w:lang w:val="ru-RU"/>
        </w:rPr>
        <w:br/>
        <w:t>ИНН/ОГРНИП: ____________________________</w:t>
      </w:r>
    </w:p>
    <w:p w:rsidR="001F35C3" w:rsidRPr="00AE50F7" w:rsidRDefault="00000000">
      <w:pPr>
        <w:jc w:val="center"/>
        <w:rPr>
          <w:lang w:val="ru-RU"/>
        </w:rPr>
      </w:pPr>
      <w:r w:rsidRPr="00AE50F7">
        <w:rPr>
          <w:b/>
          <w:sz w:val="28"/>
          <w:lang w:val="ru-RU"/>
        </w:rPr>
        <w:t>ДОВЕРЕННОСТЬ</w:t>
      </w:r>
    </w:p>
    <w:p w:rsidR="001F35C3" w:rsidRPr="00AE50F7" w:rsidRDefault="00000000" w:rsidP="00AE50F7">
      <w:pPr>
        <w:ind w:firstLine="720"/>
        <w:jc w:val="both"/>
        <w:rPr>
          <w:lang w:val="ru-RU"/>
        </w:rPr>
      </w:pPr>
      <w:r w:rsidRPr="00AE50F7">
        <w:rPr>
          <w:lang w:val="ru-RU"/>
        </w:rPr>
        <w:t>Настоящей доверенностью гр. ________________________________________, паспорт серии _____ № ____________, выдан ____________________________________, зарегистрированный(ая) по адресу: ___________________________, доверяет гр. ________________________________________, паспорт серии _____ № ____________, выдан ____________________________________, зарегистрированному(ой) по адресу: ___________________________, представлять интересы доверителя в Арбитражном суде ______________________, а также в суде общей юрисдикции, включая мировые суды, районные, городские, областные суды и суды других инстанций.</w:t>
      </w:r>
      <w:r w:rsidRPr="00AE50F7">
        <w:rPr>
          <w:lang w:val="ru-RU"/>
        </w:rPr>
        <w:br/>
      </w:r>
      <w:r w:rsidRPr="00AE50F7">
        <w:rPr>
          <w:lang w:val="ru-RU"/>
        </w:rPr>
        <w:br/>
        <w:t>Представителю предоставляются следующие полномочия: участие в судебных заседаниях, подача исковых заявлений, отзывов, заявлений, ходатайств, апелляционных, кассационных и иных жалоб, подписание всех необходимых документов, знакомство с материалами дел, получение копий процессуальных документов, предъявление встречных исков, участие в медиации, заключение мировых соглашений, подписание актов сверки и соглашений об урегулировании споров, а также выполнение иных действий, связанных с защитой прав и законных интересов доверителя.</w:t>
      </w:r>
      <w:r w:rsidRPr="00AE50F7">
        <w:rPr>
          <w:lang w:val="ru-RU"/>
        </w:rPr>
        <w:br/>
      </w:r>
      <w:r w:rsidRPr="00AE50F7">
        <w:rPr>
          <w:lang w:val="ru-RU"/>
        </w:rPr>
        <w:br/>
        <w:t>Настоящая доверенность выдана сроком на ________ с правом передоверия полномочий третьим лицам. Полномочия представителя действуют в соответствии с положениями статьи 53 Гражданского процессуального кодекса Российской Федерации и статьи 61 Арбитражного процессуального кодекса Российской Федерации.</w:t>
      </w:r>
      <w:r w:rsidRPr="00AE50F7">
        <w:rPr>
          <w:lang w:val="ru-RU"/>
        </w:rPr>
        <w:br/>
      </w:r>
      <w:r w:rsidRPr="00AE50F7">
        <w:rPr>
          <w:lang w:val="ru-RU"/>
        </w:rPr>
        <w:br/>
        <w:t>Подпись доверителя: ____________________</w:t>
      </w:r>
      <w:r w:rsidRPr="00AE50F7">
        <w:rPr>
          <w:lang w:val="ru-RU"/>
        </w:rPr>
        <w:br/>
        <w:t>Дата составления: «___» ____________ 20__ г.</w:t>
      </w:r>
      <w:r w:rsidRPr="00AE50F7">
        <w:rPr>
          <w:lang w:val="ru-RU"/>
        </w:rPr>
        <w:br/>
        <w:t>Место составления: _________________________</w:t>
      </w:r>
    </w:p>
    <w:p w:rsidR="001F35C3" w:rsidRPr="00AE50F7" w:rsidRDefault="00000000" w:rsidP="00AE50F7">
      <w:pPr>
        <w:spacing w:before="400"/>
        <w:jc w:val="both"/>
        <w:rPr>
          <w:b/>
          <w:bCs/>
          <w:lang w:val="ru-RU"/>
        </w:rPr>
      </w:pPr>
      <w:r w:rsidRPr="00AE50F7">
        <w:rPr>
          <w:b/>
          <w:bCs/>
          <w:lang w:val="ru-RU"/>
        </w:rPr>
        <w:t xml:space="preserve">Настоящий образец документа приведён в ознакомительных целях и не является универсальной формой. Для подготовки документа, полностью </w:t>
      </w:r>
      <w:r w:rsidRPr="00AE50F7">
        <w:rPr>
          <w:b/>
          <w:bCs/>
          <w:lang w:val="ru-RU"/>
        </w:rPr>
        <w:lastRenderedPageBreak/>
        <w:t xml:space="preserve">соответствующего обстоятельствам Вашего дела, обратитесь в юридическое бюро «Ленский и партнёры»: </w:t>
      </w:r>
      <w:r w:rsidRPr="00AE50F7">
        <w:rPr>
          <w:b/>
          <w:bCs/>
        </w:rPr>
        <w:t>https</w:t>
      </w:r>
      <w:r w:rsidRPr="00AE50F7">
        <w:rPr>
          <w:b/>
          <w:bCs/>
          <w:lang w:val="ru-RU"/>
        </w:rPr>
        <w:t>://</w:t>
      </w:r>
      <w:r w:rsidRPr="00AE50F7">
        <w:rPr>
          <w:b/>
          <w:bCs/>
        </w:rPr>
        <w:t>uristclub</w:t>
      </w:r>
      <w:r w:rsidRPr="00AE50F7">
        <w:rPr>
          <w:b/>
          <w:bCs/>
          <w:lang w:val="ru-RU"/>
        </w:rPr>
        <w:t>.</w:t>
      </w:r>
      <w:r w:rsidRPr="00AE50F7">
        <w:rPr>
          <w:b/>
          <w:bCs/>
        </w:rPr>
        <w:t>ru</w:t>
      </w:r>
    </w:p>
    <w:sectPr w:rsidR="001F35C3" w:rsidRPr="00AE50F7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0D03" w:rsidRDefault="00140D03">
      <w:pPr>
        <w:spacing w:after="0" w:line="240" w:lineRule="auto"/>
      </w:pPr>
      <w:r>
        <w:separator/>
      </w:r>
    </w:p>
  </w:endnote>
  <w:endnote w:type="continuationSeparator" w:id="0">
    <w:p w:rsidR="00140D03" w:rsidRDefault="0014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35C3" w:rsidRPr="00AE50F7" w:rsidRDefault="00000000">
    <w:pPr>
      <w:pStyle w:val="a7"/>
      <w:jc w:val="center"/>
      <w:rPr>
        <w:lang w:val="ru-RU"/>
      </w:rPr>
    </w:pPr>
    <w:r w:rsidRPr="00AE50F7">
      <w:rPr>
        <w:lang w:val="ru-RU"/>
      </w:rPr>
      <w:t xml:space="preserve">Юридическое бюро «Ленский и партнёры» – </w:t>
    </w:r>
    <w:r>
      <w:t>https</w:t>
    </w:r>
    <w:r w:rsidRPr="00AE50F7">
      <w:rPr>
        <w:lang w:val="ru-RU"/>
      </w:rPr>
      <w:t>://</w:t>
    </w:r>
    <w:r>
      <w:t>uristclub</w:t>
    </w:r>
    <w:r w:rsidRPr="00AE50F7">
      <w:rPr>
        <w:lang w:val="ru-RU"/>
      </w:rPr>
      <w:t>.</w:t>
    </w:r>
    <w: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0D03" w:rsidRDefault="00140D03">
      <w:pPr>
        <w:spacing w:after="0" w:line="240" w:lineRule="auto"/>
      </w:pPr>
      <w:r>
        <w:separator/>
      </w:r>
    </w:p>
  </w:footnote>
  <w:footnote w:type="continuationSeparator" w:id="0">
    <w:p w:rsidR="00140D03" w:rsidRDefault="00140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6377010">
    <w:abstractNumId w:val="8"/>
  </w:num>
  <w:num w:numId="2" w16cid:durableId="1784837426">
    <w:abstractNumId w:val="6"/>
  </w:num>
  <w:num w:numId="3" w16cid:durableId="947856937">
    <w:abstractNumId w:val="5"/>
  </w:num>
  <w:num w:numId="4" w16cid:durableId="234555513">
    <w:abstractNumId w:val="4"/>
  </w:num>
  <w:num w:numId="5" w16cid:durableId="157501352">
    <w:abstractNumId w:val="7"/>
  </w:num>
  <w:num w:numId="6" w16cid:durableId="1797093584">
    <w:abstractNumId w:val="3"/>
  </w:num>
  <w:num w:numId="7" w16cid:durableId="1284658146">
    <w:abstractNumId w:val="2"/>
  </w:num>
  <w:num w:numId="8" w16cid:durableId="1251937197">
    <w:abstractNumId w:val="1"/>
  </w:num>
  <w:num w:numId="9" w16cid:durableId="53334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0D03"/>
    <w:rsid w:val="0015074B"/>
    <w:rsid w:val="001F35C3"/>
    <w:rsid w:val="0029639D"/>
    <w:rsid w:val="00326F90"/>
    <w:rsid w:val="007A58F9"/>
    <w:rsid w:val="00AA1D8D"/>
    <w:rsid w:val="00AE50F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2025-06-03T09:09:00Z</dcterms:modified>
  <cp:category/>
</cp:coreProperties>
</file>