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5E3" w:rsidRPr="00E44B32" w:rsidRDefault="00000000">
      <w:pPr>
        <w:jc w:val="right"/>
        <w:rPr>
          <w:lang w:val="ru-RU"/>
        </w:rPr>
      </w:pPr>
      <w:r w:rsidRPr="00E44B32">
        <w:rPr>
          <w:lang w:val="ru-RU"/>
        </w:rPr>
        <w:t>В ____________________________</w:t>
      </w:r>
    </w:p>
    <w:p w:rsidR="00A605E3" w:rsidRPr="00E44B32" w:rsidRDefault="00000000">
      <w:pPr>
        <w:jc w:val="right"/>
        <w:rPr>
          <w:lang w:val="ru-RU"/>
        </w:rPr>
      </w:pPr>
      <w:r w:rsidRPr="00E44B32">
        <w:rPr>
          <w:lang w:val="ru-RU"/>
        </w:rPr>
        <w:t>Истец: _______________________</w:t>
      </w:r>
    </w:p>
    <w:p w:rsidR="00A605E3" w:rsidRPr="00E44B32" w:rsidRDefault="00000000">
      <w:pPr>
        <w:jc w:val="right"/>
        <w:rPr>
          <w:lang w:val="ru-RU"/>
        </w:rPr>
      </w:pPr>
      <w:r w:rsidRPr="00E44B32">
        <w:rPr>
          <w:lang w:val="ru-RU"/>
        </w:rPr>
        <w:t>Адрес: _______________________</w:t>
      </w:r>
    </w:p>
    <w:p w:rsidR="00A605E3" w:rsidRPr="00E44B32" w:rsidRDefault="00000000">
      <w:pPr>
        <w:jc w:val="right"/>
        <w:rPr>
          <w:lang w:val="ru-RU"/>
        </w:rPr>
      </w:pPr>
      <w:r w:rsidRPr="00E44B32">
        <w:rPr>
          <w:lang w:val="ru-RU"/>
        </w:rPr>
        <w:t>Ответчик: ____________________</w:t>
      </w:r>
    </w:p>
    <w:p w:rsidR="00A605E3" w:rsidRPr="00E44B32" w:rsidRDefault="00000000">
      <w:pPr>
        <w:jc w:val="right"/>
        <w:rPr>
          <w:lang w:val="ru-RU"/>
        </w:rPr>
      </w:pPr>
      <w:r w:rsidRPr="00E44B32">
        <w:rPr>
          <w:lang w:val="ru-RU"/>
        </w:rPr>
        <w:t>Адрес: _______________________</w:t>
      </w:r>
    </w:p>
    <w:p w:rsidR="00A605E3" w:rsidRPr="00E44B32" w:rsidRDefault="00A605E3">
      <w:pPr>
        <w:rPr>
          <w:lang w:val="ru-RU"/>
        </w:rPr>
      </w:pPr>
    </w:p>
    <w:p w:rsidR="00A605E3" w:rsidRPr="00E44B32" w:rsidRDefault="00000000">
      <w:pPr>
        <w:jc w:val="center"/>
        <w:rPr>
          <w:lang w:val="ru-RU"/>
        </w:rPr>
      </w:pPr>
      <w:r w:rsidRPr="00E44B32">
        <w:rPr>
          <w:b/>
          <w:lang w:val="ru-RU"/>
        </w:rPr>
        <w:t>ИСКОВОЕ ЗАЯВЛЕНИЕ О ЗАЩИТЕ ПРАВ ПОТРЕБИТЕЛЯ И ВОЗВРАТЕ ДЕНЕЖНОЙ СУММЫ, УПЛАЧЕННОЙ ПО ДОГОВОРУ КУПЛИ-ПРОДАЖИ СМАРТФОНА</w:t>
      </w:r>
    </w:p>
    <w:p w:rsidR="00A605E3" w:rsidRPr="00E44B32" w:rsidRDefault="00000000" w:rsidP="00E44B32">
      <w:pPr>
        <w:ind w:firstLine="720"/>
        <w:jc w:val="both"/>
        <w:rPr>
          <w:lang w:val="ru-RU"/>
        </w:rPr>
      </w:pPr>
      <w:r w:rsidRPr="00E44B32">
        <w:rPr>
          <w:lang w:val="ru-RU"/>
        </w:rPr>
        <w:t xml:space="preserve">     В соответствии с положениями статьи 18 Закона Российской Федерации от 07.02.1992 № 2300-1 «О защите прав потребителей», потребитель в случае обнаружения недостатков товара вправе по своему выбору потребовать: замены на товар надлежащего качества, соразмерного уменьшения покупной цены, незамедлительного безвозмездного устранения недостатков товара или возврата уплаченной за товар суммы. На основании вышеуказанной нормы, а также статьи 22 указанного закона, продавец обязан удовлетворить заявленные требования потребителя в течение 10 дней со дня предъявления соответствующего требования. Нарушение данного срока влечет обязанность уплаты неустойки.</w:t>
      </w:r>
      <w:r w:rsidRPr="00E44B32">
        <w:rPr>
          <w:lang w:val="ru-RU"/>
        </w:rPr>
        <w:br/>
      </w:r>
      <w:r w:rsidRPr="00E44B32">
        <w:rPr>
          <w:lang w:val="ru-RU"/>
        </w:rPr>
        <w:br/>
        <w:t xml:space="preserve">     Истцом «__»__________ 20__ г. был приобретён смартфон марки __________, стоимостью _______ рублей, по договору купли-продажи № __ от «__»__________ 20__ г. При использовании товара в течение гарантийного срока были выявлены следующие недостатки: __________________________. Истец неоднократно обращался к Ответчику с требованиями об устранении выявленных недостатков, однако требования не были удовлетворены ни в разумный срок, ни в установленный законом срок. Данные обстоятельства подтверждаются: копиями письменных обращений, актами осмотра, заключением экспертизы от «__»__________ 20__ г., подтверждающим наличие производственного дефекта. Таким образом, у Истца возникло право на </w:t>
      </w:r>
      <w:r w:rsidRPr="00E44B32">
        <w:rPr>
          <w:lang w:val="ru-RU"/>
        </w:rPr>
        <w:lastRenderedPageBreak/>
        <w:t>расторжение договора купли-продажи и возврат уплаченной суммы.</w:t>
      </w:r>
      <w:r w:rsidRPr="00E44B32">
        <w:rPr>
          <w:lang w:val="ru-RU"/>
        </w:rPr>
        <w:br/>
      </w:r>
      <w:r w:rsidRPr="00E44B32">
        <w:rPr>
          <w:lang w:val="ru-RU"/>
        </w:rPr>
        <w:br/>
        <w:t xml:space="preserve">     Согласно статье 12 Закона «О защите прав потребителей», вред, причиненный вследствие нарушения прав потребителя, подлежит компенсации в полном объеме. Также в силу статьи 15 указанного закона, Истец вправе требовать компенсацию морального вреда в размере ________ рублей.</w:t>
      </w:r>
      <w:r w:rsidRPr="00E44B32">
        <w:rPr>
          <w:lang w:val="ru-RU"/>
        </w:rPr>
        <w:br/>
      </w:r>
      <w:r w:rsidRPr="00E44B32">
        <w:rPr>
          <w:lang w:val="ru-RU"/>
        </w:rPr>
        <w:br/>
        <w:t xml:space="preserve">     В связи с изложенным, руководствуясь статьями 131, 132 Гражданского процессуального кодекса Российской Федерации, статьями 12, 15, 18, 22 Закона Российской Федерации «О защите прав потребителей», Истец просит суд:</w:t>
      </w:r>
    </w:p>
    <w:p w:rsidR="00A605E3" w:rsidRPr="00E44B32" w:rsidRDefault="00000000" w:rsidP="00E44B32">
      <w:pPr>
        <w:ind w:firstLine="720"/>
        <w:jc w:val="both"/>
        <w:rPr>
          <w:lang w:val="ru-RU"/>
        </w:rPr>
      </w:pPr>
      <w:r w:rsidRPr="00E44B32">
        <w:rPr>
          <w:lang w:val="ru-RU"/>
        </w:rPr>
        <w:t xml:space="preserve">     – Взыскать с Ответчика в пользу Истца денежные средства в размере ________ рублей, уплаченные по договору купли-продажи смартфона;</w:t>
      </w:r>
      <w:r w:rsidRPr="00E44B32">
        <w:rPr>
          <w:lang w:val="ru-RU"/>
        </w:rPr>
        <w:br/>
        <w:t xml:space="preserve">     – Взыскать с Ответчика неустойку за нарушение сроков возврата денежных средств в размере ________ рублей;</w:t>
      </w:r>
      <w:r w:rsidRPr="00E44B32">
        <w:rPr>
          <w:lang w:val="ru-RU"/>
        </w:rPr>
        <w:br/>
        <w:t xml:space="preserve">     – Взыскать компенсацию морального вреда в размере ________ рублей;</w:t>
      </w:r>
      <w:r w:rsidRPr="00E44B32">
        <w:rPr>
          <w:lang w:val="ru-RU"/>
        </w:rPr>
        <w:br/>
        <w:t xml:space="preserve">     – Взыскать расходы по проведению экспертизы в размере ________ рублей;</w:t>
      </w:r>
      <w:r w:rsidRPr="00E44B32">
        <w:rPr>
          <w:lang w:val="ru-RU"/>
        </w:rPr>
        <w:br/>
        <w:t xml:space="preserve">     – Взыскать судебные расходы, включая оплату государственной пошлины, в размере ________ рублей.</w:t>
      </w:r>
    </w:p>
    <w:p w:rsidR="00A605E3" w:rsidRPr="00E44B32" w:rsidRDefault="00000000">
      <w:pPr>
        <w:rPr>
          <w:lang w:val="ru-RU"/>
        </w:rPr>
      </w:pPr>
      <w:r w:rsidRPr="00E44B32">
        <w:rPr>
          <w:lang w:val="ru-RU"/>
        </w:rPr>
        <w:br/>
        <w:t>Дата: «__» __________ 20__ г.</w:t>
      </w:r>
    </w:p>
    <w:p w:rsidR="00A605E3" w:rsidRPr="00E44B32" w:rsidRDefault="00000000">
      <w:pPr>
        <w:rPr>
          <w:lang w:val="ru-RU"/>
        </w:rPr>
      </w:pPr>
      <w:r w:rsidRPr="00E44B32">
        <w:rPr>
          <w:lang w:val="ru-RU"/>
        </w:rPr>
        <w:t>Подпись: ________________</w:t>
      </w:r>
    </w:p>
    <w:p w:rsidR="00A605E3" w:rsidRPr="00E44B32" w:rsidRDefault="00000000">
      <w:pPr>
        <w:rPr>
          <w:lang w:val="ru-RU"/>
        </w:rPr>
      </w:pPr>
      <w:r w:rsidRPr="00E44B32">
        <w:rPr>
          <w:b/>
          <w:lang w:val="ru-RU"/>
        </w:rPr>
        <w:br/>
      </w:r>
      <w:r w:rsidRPr="00E44B32">
        <w:rPr>
          <w:b/>
          <w:lang w:val="ru-RU"/>
        </w:rPr>
        <w:br/>
        <w:t xml:space="preserve"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</w:t>
      </w:r>
      <w:r>
        <w:rPr>
          <w:b/>
        </w:rPr>
        <w:t>https</w:t>
      </w:r>
      <w:r w:rsidRPr="00E44B32">
        <w:rPr>
          <w:b/>
          <w:lang w:val="ru-RU"/>
        </w:rPr>
        <w:t>://</w:t>
      </w:r>
      <w:r>
        <w:rPr>
          <w:b/>
        </w:rPr>
        <w:t>uristclub</w:t>
      </w:r>
      <w:r w:rsidRPr="00E44B32">
        <w:rPr>
          <w:b/>
          <w:lang w:val="ru-RU"/>
        </w:rPr>
        <w:t>.</w:t>
      </w:r>
      <w:r>
        <w:rPr>
          <w:b/>
        </w:rPr>
        <w:t>ru</w:t>
      </w:r>
    </w:p>
    <w:sectPr w:rsidR="00A605E3" w:rsidRPr="00E44B32" w:rsidSect="00E44B32">
      <w:headerReference w:type="default" r:id="rId8"/>
      <w:pgSz w:w="12240" w:h="15840"/>
      <w:pgMar w:top="1440" w:right="136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27A7" w:rsidRDefault="005727A7">
      <w:pPr>
        <w:spacing w:after="0" w:line="240" w:lineRule="auto"/>
      </w:pPr>
      <w:r>
        <w:separator/>
      </w:r>
    </w:p>
  </w:endnote>
  <w:endnote w:type="continuationSeparator" w:id="0">
    <w:p w:rsidR="005727A7" w:rsidRDefault="0057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27A7" w:rsidRDefault="005727A7">
      <w:pPr>
        <w:spacing w:after="0" w:line="240" w:lineRule="auto"/>
      </w:pPr>
      <w:r>
        <w:separator/>
      </w:r>
    </w:p>
  </w:footnote>
  <w:footnote w:type="continuationSeparator" w:id="0">
    <w:p w:rsidR="005727A7" w:rsidRDefault="0057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5E3" w:rsidRPr="00E44B32" w:rsidRDefault="00000000">
    <w:pPr>
      <w:pStyle w:val="a5"/>
      <w:rPr>
        <w:lang w:val="ru-RU"/>
      </w:rPr>
    </w:pPr>
    <w:r w:rsidRPr="00E44B32">
      <w:rPr>
        <w:b/>
        <w:lang w:val="ru-RU"/>
      </w:rPr>
      <w:t xml:space="preserve">Образец документа юридического бюро «Ленский и партнёры»: </w:t>
    </w:r>
    <w:r>
      <w:rPr>
        <w:b/>
      </w:rPr>
      <w:t>https</w:t>
    </w:r>
    <w:r w:rsidRPr="00E44B32">
      <w:rPr>
        <w:b/>
        <w:lang w:val="ru-RU"/>
      </w:rPr>
      <w:t>://</w:t>
    </w:r>
    <w:r>
      <w:rPr>
        <w:b/>
      </w:rPr>
      <w:t>uristclub</w:t>
    </w:r>
    <w:r w:rsidRPr="00E44B32">
      <w:rPr>
        <w:b/>
        <w:lang w:val="ru-RU"/>
      </w:rPr>
      <w:t>.</w:t>
    </w:r>
    <w:r>
      <w:rPr>
        <w:b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303900">
    <w:abstractNumId w:val="8"/>
  </w:num>
  <w:num w:numId="2" w16cid:durableId="936868952">
    <w:abstractNumId w:val="6"/>
  </w:num>
  <w:num w:numId="3" w16cid:durableId="1648363672">
    <w:abstractNumId w:val="5"/>
  </w:num>
  <w:num w:numId="4" w16cid:durableId="711687559">
    <w:abstractNumId w:val="4"/>
  </w:num>
  <w:num w:numId="5" w16cid:durableId="792821660">
    <w:abstractNumId w:val="7"/>
  </w:num>
  <w:num w:numId="6" w16cid:durableId="1358383209">
    <w:abstractNumId w:val="3"/>
  </w:num>
  <w:num w:numId="7" w16cid:durableId="1779400229">
    <w:abstractNumId w:val="2"/>
  </w:num>
  <w:num w:numId="8" w16cid:durableId="1202866376">
    <w:abstractNumId w:val="1"/>
  </w:num>
  <w:num w:numId="9" w16cid:durableId="125235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27A7"/>
    <w:rsid w:val="007A58F9"/>
    <w:rsid w:val="00A605E3"/>
    <w:rsid w:val="00AA1D8D"/>
    <w:rsid w:val="00B47730"/>
    <w:rsid w:val="00CB0664"/>
    <w:rsid w:val="00E44B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2025-06-02T21:42:00Z</dcterms:modified>
  <cp:category/>
</cp:coreProperties>
</file>