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E63CD0">
        <w:trPr>
          <w:jc w:val="right"/>
        </w:trPr>
        <w:tc>
          <w:tcPr>
            <w:tcW w:w="4320" w:type="dxa"/>
          </w:tcPr>
          <w:p w:rsidR="00E63CD0" w:rsidRDefault="00000000" w:rsidP="00F8443B">
            <w:pPr>
              <w:jc w:val="right"/>
            </w:pPr>
            <w:r>
              <w:t>В</w:t>
            </w:r>
          </w:p>
        </w:tc>
        <w:tc>
          <w:tcPr>
            <w:tcW w:w="4320" w:type="dxa"/>
          </w:tcPr>
          <w:p w:rsidR="00E63CD0" w:rsidRDefault="00000000" w:rsidP="00F8443B">
            <w:pPr>
              <w:jc w:val="right"/>
            </w:pPr>
            <w:r>
              <w:t>___________________________</w:t>
            </w:r>
          </w:p>
        </w:tc>
      </w:tr>
      <w:tr w:rsidR="00E63CD0">
        <w:trPr>
          <w:jc w:val="right"/>
        </w:trPr>
        <w:tc>
          <w:tcPr>
            <w:tcW w:w="4320" w:type="dxa"/>
          </w:tcPr>
          <w:p w:rsidR="00E63CD0" w:rsidRDefault="00000000" w:rsidP="00F8443B">
            <w:pPr>
              <w:jc w:val="right"/>
            </w:pPr>
            <w:r>
              <w:t>Истец:</w:t>
            </w:r>
          </w:p>
        </w:tc>
        <w:tc>
          <w:tcPr>
            <w:tcW w:w="4320" w:type="dxa"/>
          </w:tcPr>
          <w:p w:rsidR="00E63CD0" w:rsidRDefault="00000000" w:rsidP="00F8443B">
            <w:pPr>
              <w:jc w:val="right"/>
            </w:pPr>
            <w:r>
              <w:t>___________________________</w:t>
            </w:r>
          </w:p>
        </w:tc>
      </w:tr>
      <w:tr w:rsidR="00E63CD0">
        <w:trPr>
          <w:jc w:val="right"/>
        </w:trPr>
        <w:tc>
          <w:tcPr>
            <w:tcW w:w="4320" w:type="dxa"/>
          </w:tcPr>
          <w:p w:rsidR="00E63CD0" w:rsidRDefault="00000000" w:rsidP="00F8443B">
            <w:pPr>
              <w:jc w:val="right"/>
            </w:pPr>
            <w:r>
              <w:t>Адрес:</w:t>
            </w:r>
          </w:p>
        </w:tc>
        <w:tc>
          <w:tcPr>
            <w:tcW w:w="4320" w:type="dxa"/>
          </w:tcPr>
          <w:p w:rsidR="00E63CD0" w:rsidRDefault="00000000" w:rsidP="00F8443B">
            <w:pPr>
              <w:jc w:val="right"/>
            </w:pPr>
            <w:r>
              <w:t>___________________________</w:t>
            </w:r>
          </w:p>
        </w:tc>
      </w:tr>
      <w:tr w:rsidR="00E63CD0">
        <w:trPr>
          <w:jc w:val="right"/>
        </w:trPr>
        <w:tc>
          <w:tcPr>
            <w:tcW w:w="4320" w:type="dxa"/>
          </w:tcPr>
          <w:p w:rsidR="00E63CD0" w:rsidRDefault="00000000" w:rsidP="00F8443B">
            <w:pPr>
              <w:jc w:val="right"/>
            </w:pPr>
            <w:r>
              <w:t>Ответчик:</w:t>
            </w:r>
          </w:p>
        </w:tc>
        <w:tc>
          <w:tcPr>
            <w:tcW w:w="4320" w:type="dxa"/>
          </w:tcPr>
          <w:p w:rsidR="00E63CD0" w:rsidRDefault="00000000" w:rsidP="00F8443B">
            <w:pPr>
              <w:jc w:val="right"/>
            </w:pPr>
            <w:r>
              <w:t>___________________________</w:t>
            </w:r>
          </w:p>
        </w:tc>
      </w:tr>
    </w:tbl>
    <w:p w:rsidR="00E63CD0" w:rsidRDefault="00E63CD0"/>
    <w:p w:rsidR="00E63CD0" w:rsidRPr="00F8443B" w:rsidRDefault="00000000">
      <w:pPr>
        <w:jc w:val="center"/>
        <w:rPr>
          <w:lang w:val="ru-RU"/>
        </w:rPr>
      </w:pPr>
      <w:r w:rsidRPr="00F8443B">
        <w:rPr>
          <w:b/>
          <w:sz w:val="24"/>
          <w:lang w:val="ru-RU"/>
        </w:rPr>
        <w:t>ПРЕТЕНЗИЯ О ВОЗВРАТЕ УПЛАЧЕННОЙ ЗА ТОВАР ДЕНЕЖНОЙ СУММЫ</w:t>
      </w:r>
    </w:p>
    <w:p w:rsidR="00E63CD0" w:rsidRPr="00F8443B" w:rsidRDefault="00000000">
      <w:pPr>
        <w:ind w:firstLine="720"/>
        <w:jc w:val="both"/>
        <w:rPr>
          <w:lang w:val="ru-RU"/>
        </w:rPr>
      </w:pPr>
      <w:r w:rsidRPr="00F8443B">
        <w:rPr>
          <w:sz w:val="24"/>
          <w:lang w:val="ru-RU"/>
        </w:rPr>
        <w:t>Настоящая претензия направляется в связи с нарушением условий договора купли-продажи, заключённого между покупателем и продавцом в отношении товара, приобретённого по соответствующему договору. В соответствии с положениями статьи 454 Гражданского кодекса Российской Федерации,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определённую денежную сумму.</w:t>
      </w:r>
    </w:p>
    <w:p w:rsidR="00E63CD0" w:rsidRPr="00F8443B" w:rsidRDefault="00000000">
      <w:pPr>
        <w:ind w:firstLine="720"/>
        <w:jc w:val="both"/>
        <w:rPr>
          <w:lang w:val="ru-RU"/>
        </w:rPr>
      </w:pPr>
      <w:r w:rsidRPr="00F8443B">
        <w:rPr>
          <w:sz w:val="24"/>
          <w:lang w:val="ru-RU"/>
        </w:rPr>
        <w:t>В соответствии со статьёй 10 Закона Российской Федерации от 07.02.1992 № 2300-1 'О защите прав потребителей', изготовитель (исполнитель, продавец) обязан передать потребителю товар, качество которого соответствует договору. Статья 18 указанного Закона предоставляет потребителю, в случае приобретения товара ненадлежащего качества, право по своему выбору потребовать: замены на товар надлежащего качества, соразмерного уменьшения покупной цены, безвозмездного устранения недостатков товара, либо возврата уплаченной суммы за товар с расторжением договора купли-продажи.</w:t>
      </w:r>
    </w:p>
    <w:p w:rsidR="00E63CD0" w:rsidRPr="00F8443B" w:rsidRDefault="00000000">
      <w:pPr>
        <w:ind w:firstLine="720"/>
        <w:jc w:val="both"/>
        <w:rPr>
          <w:lang w:val="ru-RU"/>
        </w:rPr>
      </w:pPr>
      <w:r w:rsidRPr="00F8443B">
        <w:rPr>
          <w:sz w:val="24"/>
          <w:lang w:val="ru-RU"/>
        </w:rPr>
        <w:t>В рамках заключённого договора, мной был приобретён товар — ______________________ (указать наименование товара) на сумму ________ рублей. После получения товара мною были обнаружены недостатки, выражающиеся в следующем: ____________________________________________ (описать недостатки и как они проявляются). Указанные недостатки препятствуют нормальному использованию товара по назначению, о чём Продавец был уведомлён __.__.____ г.</w:t>
      </w:r>
    </w:p>
    <w:p w:rsidR="00E63CD0" w:rsidRPr="00F8443B" w:rsidRDefault="00000000">
      <w:pPr>
        <w:ind w:firstLine="720"/>
        <w:jc w:val="both"/>
        <w:rPr>
          <w:lang w:val="ru-RU"/>
        </w:rPr>
      </w:pPr>
      <w:r w:rsidRPr="00F8443B">
        <w:rPr>
          <w:sz w:val="24"/>
          <w:lang w:val="ru-RU"/>
        </w:rPr>
        <w:t xml:space="preserve">Согласно пункту 1 статьи 23.1 Закона 'О защите прав потребителей', в случае отказа продавца от удовлетворения требования потребителя о возврате уплаченной за товар суммы, потребитель вправе направить претензию и обратиться в суд за защитой своих нарушенных прав. Также в силу статьи 22 указанного Закона, требования потребителя о возврате </w:t>
      </w:r>
      <w:r w:rsidRPr="00F8443B">
        <w:rPr>
          <w:sz w:val="24"/>
          <w:lang w:val="ru-RU"/>
        </w:rPr>
        <w:lastRenderedPageBreak/>
        <w:t>уплаченной суммы подлежат удовлетворению в срок не позднее 10 дней со дня предъявления соответствующего требования.</w:t>
      </w:r>
    </w:p>
    <w:p w:rsidR="00E63CD0" w:rsidRDefault="00000000">
      <w:pPr>
        <w:ind w:firstLine="720"/>
        <w:jc w:val="both"/>
      </w:pPr>
      <w:r>
        <w:rPr>
          <w:sz w:val="24"/>
        </w:rPr>
        <w:t>Учитывая изложенное, а также факт наличия недостатков в товаре, препятствующих его нормальному использованию, настоящим в порядке досудебного урегулирования спора направляется претензия с требованием возвратить денежные средства, уплаченные за товар, в размере ________ рублей. Подтверждающие документы (кассовый чек, договор купли-продажи, фотографические материалы товара, иные доказательства) прилагаются к настоящей претензии.</w:t>
      </w:r>
    </w:p>
    <w:p w:rsidR="00E63CD0" w:rsidRDefault="00000000">
      <w:pPr>
        <w:ind w:firstLine="720"/>
        <w:jc w:val="both"/>
      </w:pPr>
      <w:r>
        <w:rPr>
          <w:sz w:val="24"/>
        </w:rPr>
        <w:t>В случае неудовлетворения настоящего требования в добровольном порядке в течение 10 календарных дней с даты получения претензии, оставляю за собой право на обращение в суд с иском о защите прав потребителя, включая взыскание неустойки, компенсации морального вреда и штрафа за неудовлетворение требований потребителя в добровольном порядке.</w:t>
      </w:r>
    </w:p>
    <w:p w:rsidR="00E63CD0" w:rsidRDefault="00000000">
      <w:pPr>
        <w:ind w:firstLine="720"/>
        <w:jc w:val="both"/>
      </w:pPr>
      <w:r>
        <w:rPr>
          <w:sz w:val="24"/>
        </w:rPr>
        <w:t>На основании изложенного, руководствуясь статьёй 18 и статьёй 22 Закона Российской Федерации 'О защите прав потребителей', а также статьёй 454 Гражданского кодекса Российской Федерации,</w:t>
      </w:r>
    </w:p>
    <w:p w:rsidR="00E63CD0" w:rsidRDefault="00000000">
      <w:pPr>
        <w:ind w:firstLine="720"/>
        <w:jc w:val="both"/>
      </w:pPr>
      <w:r>
        <w:rPr>
          <w:b/>
          <w:sz w:val="24"/>
        </w:rPr>
        <w:t>ТРЕБУЮ:</w:t>
      </w:r>
    </w:p>
    <w:p w:rsidR="00E63CD0" w:rsidRDefault="00000000">
      <w:pPr>
        <w:ind w:firstLine="720"/>
        <w:jc w:val="both"/>
      </w:pPr>
      <w:r>
        <w:rPr>
          <w:sz w:val="24"/>
        </w:rPr>
        <w:t>Возвратить уплаченную за товар сумму в размере ________ рублей в срок, не превышающий 10 календарных дней с момента получения настоящей претензии.</w:t>
      </w:r>
    </w:p>
    <w:p w:rsidR="00E63CD0" w:rsidRDefault="00000000">
      <w:pPr>
        <w:ind w:firstLine="720"/>
        <w:jc w:val="both"/>
      </w:pPr>
      <w:r>
        <w:rPr>
          <w:sz w:val="24"/>
        </w:rPr>
        <w:t>Дата: _______________</w:t>
      </w:r>
    </w:p>
    <w:p w:rsidR="00E63CD0" w:rsidRDefault="00000000">
      <w:pPr>
        <w:ind w:firstLine="720"/>
        <w:jc w:val="both"/>
      </w:pPr>
      <w:r>
        <w:rPr>
          <w:sz w:val="24"/>
        </w:rPr>
        <w:t>Подпись: _____________</w:t>
      </w:r>
    </w:p>
    <w:p w:rsidR="00E63CD0" w:rsidRDefault="00000000">
      <w:pPr>
        <w:ind w:firstLine="720"/>
        <w:jc w:val="both"/>
      </w:pPr>
      <w:r>
        <w:rPr>
          <w:b/>
          <w:sz w:val="24"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E63CD0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4FE0" w:rsidRDefault="00914FE0">
      <w:pPr>
        <w:spacing w:after="0" w:line="240" w:lineRule="auto"/>
      </w:pPr>
      <w:r>
        <w:separator/>
      </w:r>
    </w:p>
  </w:endnote>
  <w:endnote w:type="continuationSeparator" w:id="0">
    <w:p w:rsidR="00914FE0" w:rsidRDefault="0091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4FE0" w:rsidRDefault="00914FE0">
      <w:pPr>
        <w:spacing w:after="0" w:line="240" w:lineRule="auto"/>
      </w:pPr>
      <w:r>
        <w:separator/>
      </w:r>
    </w:p>
  </w:footnote>
  <w:footnote w:type="continuationSeparator" w:id="0">
    <w:p w:rsidR="00914FE0" w:rsidRDefault="0091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3CD0" w:rsidRDefault="00000000">
    <w:pPr>
      <w:pStyle w:val="a5"/>
      <w:jc w:val="center"/>
    </w:pPr>
    <w:r>
      <w:rPr>
        <w:b/>
      </w:rPr>
      <w:t>Образец документа юридического бюро «Ленский и партнёры»: 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9536744">
    <w:abstractNumId w:val="8"/>
  </w:num>
  <w:num w:numId="2" w16cid:durableId="1023288130">
    <w:abstractNumId w:val="6"/>
  </w:num>
  <w:num w:numId="3" w16cid:durableId="2138447192">
    <w:abstractNumId w:val="5"/>
  </w:num>
  <w:num w:numId="4" w16cid:durableId="1892883882">
    <w:abstractNumId w:val="4"/>
  </w:num>
  <w:num w:numId="5" w16cid:durableId="1664508976">
    <w:abstractNumId w:val="7"/>
  </w:num>
  <w:num w:numId="6" w16cid:durableId="427119701">
    <w:abstractNumId w:val="3"/>
  </w:num>
  <w:num w:numId="7" w16cid:durableId="964769509">
    <w:abstractNumId w:val="2"/>
  </w:num>
  <w:num w:numId="8" w16cid:durableId="2025590534">
    <w:abstractNumId w:val="1"/>
  </w:num>
  <w:num w:numId="9" w16cid:durableId="6510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A58F9"/>
    <w:rsid w:val="00914FE0"/>
    <w:rsid w:val="00AA1D8D"/>
    <w:rsid w:val="00B47730"/>
    <w:rsid w:val="00CB0664"/>
    <w:rsid w:val="00E63CD0"/>
    <w:rsid w:val="00F844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2025-06-02T21:46:00Z</dcterms:modified>
  <cp:category/>
</cp:coreProperties>
</file>