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</w:p>
    <w:p>
      <w:pPr>
        <w:jc w:val="center"/>
      </w:pPr>
      <w:r>
        <w:rPr>
          <w:b/>
        </w:rPr>
        <w:t>ПРЕТЕНЗИЯ О ВЗЫСКАНИИ НЕУСТОЙКИ ЗА ПРОСРОЧКУ ИСПОЛНЕНИЯ ЗАКАЗА</w:t>
      </w:r>
    </w:p>
    <w:p>
      <w:pPr>
        <w:jc w:val="right"/>
      </w:pPr>
      <w:r>
        <w:br/>
        <w:br/>
        <w:t>В ____________________________</w:t>
      </w:r>
    </w:p>
    <w:p>
      <w:pPr>
        <w:jc w:val="right"/>
      </w:pPr>
      <w:r>
        <w:t>От: ___________________________</w:t>
      </w:r>
    </w:p>
    <w:p>
      <w:pPr>
        <w:jc w:val="right"/>
      </w:pPr>
      <w:r>
        <w:t>Адрес: ________________________</w:t>
      </w:r>
    </w:p>
    <w:p>
      <w:pPr>
        <w:jc w:val="right"/>
      </w:pPr>
      <w:r>
        <w:t>Телефон: ______________________</w:t>
      </w:r>
    </w:p>
    <w:p>
      <w:pPr>
        <w:jc w:val="right"/>
      </w:pPr>
      <w:r>
        <w:t>Электронная почта: ____________</w:t>
      </w:r>
    </w:p>
    <w:p>
      <w:pPr>
        <w:ind w:firstLine="720"/>
        <w:jc w:val="both"/>
      </w:pPr>
      <w:r>
        <w:rPr>
          <w:b w:val="0"/>
        </w:rPr>
        <w:t>В соответствии с положениями статьи 4 Закона Российской Федерации от 07 февраля 1992 года № 2300-1 «О защите прав потребителей», исполнитель обязан оказать услугу, соответствующую условиям договора, а также требованиям, обычно предъявляемым к услугам соответствующего рода. Заказчиком был заключён договор оказания услуг с исполнителем на изготовление и поставку индивидуального заказа (указать предмет: мебель, оконные конструкции, иное). В силу статьи 28 указанного Закона, в случае нарушения установленных сроков исполнения работ (оказания услуг) потребитель вправе по своему выбору потребовать: уменьшения цены; безвозмездного устранения недостатков выполненной работы; возмещения своих расходов на устранение недостатков выполненной работы своими силами или третьими лицами.</w:t>
        <w:br/>
        <w:br/>
        <w:t>Между сторонами был заключён договор № ___ от «__» ________ 20__ года на изготовление и поставку изделия (указать наименование), срок исполнения которого был установлен до «__» ________ 20__ года. Однако на момент обращения исполнение договора надлежащим образом не осуществлено. В силу статьи 23.1 Закона о защите прав потребителей, за каждый день просрочки потребитель вправе требовать неустойку в размере 3% цены заказа.</w:t>
        <w:br/>
        <w:br/>
        <w:t>С учётом цены заказа в размере ________ рублей, период просрочки составляет ___ календарных дней, что обуславливает право потребителя требовать уплаты неустойки в размере ________ рублей. Также заказчик вправе требовать возмещения убытков, причинённых ненадлежащим исполнением обязательств по договору, а также компенсации морального вреда на основании статьи 15 указанного Закона.</w:t>
        <w:br/>
        <w:br/>
        <w:t>На основании изложенного, в соответствии со статьёй 28 и статьёй 23.1 Закона Российской Федерации «О защите прав потребителей»,</w:t>
      </w:r>
    </w:p>
    <w:p>
      <w:pPr>
        <w:ind w:firstLine="720"/>
        <w:jc w:val="both"/>
      </w:pPr>
      <w:r>
        <w:rPr>
          <w:b/>
        </w:rPr>
        <w:t>Прошу:</w:t>
      </w:r>
      <w:r>
        <w:br/>
        <w:t>– Уплатить неустойку за нарушение сроков исполнения заказа в размере ______ рублей;</w:t>
        <w:br/>
        <w:t>– Устранить нарушения условий договора в части сроков исполнения;</w:t>
        <w:br/>
        <w:t>– Возместить убытки, вызванные просрочкой исполнения обязательств, в размере ______ рублей;</w:t>
        <w:br/>
        <w:t>– Компенсировать моральный вред в размере ______ рублей.</w:t>
      </w:r>
    </w:p>
    <w:p>
      <w:r>
        <w:br/>
        <w:t>Приложения:</w:t>
      </w:r>
    </w:p>
    <w:p>
      <w:r>
        <w:t>1. Копия договора.</w:t>
        <w:br/>
        <w:t>2. Копия квитанции об оплате.</w:t>
        <w:br/>
        <w:t>3. Подтверждение просрочки исполнения обязательств.</w:t>
        <w:br/>
        <w:t>4. Расчёт неустойки.</w:t>
      </w:r>
    </w:p>
    <w:p>
      <w:pPr>
        <w:jc w:val="left"/>
      </w:pPr>
      <w:r>
        <w:br/>
        <w:t>Дата: «__» __________ 20__ г.</w:t>
      </w:r>
    </w:p>
    <w:p>
      <w:pPr>
        <w:jc w:val="left"/>
      </w:pPr>
      <w:r>
        <w:t>Подпись: ________________</w:t>
      </w:r>
    </w:p>
    <w:p>
      <w: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партнёры»: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